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c74" w14:textId="15f5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26 декабря 2008 года № 10-3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апреля 2009 года N 12-1. Зарегистрировано Управлением юстиции Аккайынского района Северо-Казахстанской области 27 мая 2009 N 13-2-101.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22 декабря 2008 года № 265 "О некоторых вопросах Единой бюджетной классификации Республики Казахстан",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26 декабря 2008 года № 10-3 "О районном бюджете на 2009 год", зарегистрированное Региональном разделе в Реестре государственной регистрации нормативных правовых актов за номером 13-2-95 от 3 февраля 2009 года и опубликованное 12 февраля 2009 года в газетах "Аккайын" № 5 и "Колос" № 6,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"1708833" заменить цифрами "1703628";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"204713" заменить цифрами "209713";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"1497973" заменить цифрами "1487768";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"1708833" заменить цифрами "1716393";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 цифру "0" заменить цифрами "2000";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"-14765";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профицита)" цифру "0" заменить цифрами "14765";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"движение остатков бюджетных средств цифру "0" заменить цифрами "14765";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"1497973" заменить цифрами "1487768";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"651875" заменить цифрами "641670";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"406097" заменить цифрами "502156";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"6308" заменить цифрами "6365";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"4994" заменить цифрами "5027";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на реализацию стратегии региональной занятости и переподготовки кадров (Дорожной карты) – 81919 тысяч тенге согласно приложению 5,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на капитальный и текущий ремонт школ (Киялинская средняя школа);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22400 тысяч тенге - на ремонт и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16798 тысяч тенге - на расширение программы социальных рабочих мест и молодежной практики, в том числе на расширение программ молодежной практики – 9898 тысяч тенге, на создание социальных рабочих мест – 6900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7727 тысяч тенге - на финансирование социальных проектов в поселках, аулах (селах), аульных (сельских) округах (капитальный ремонт Чаглинского Дома культуры – 2727 тысяч тенге, капитальный ремонт Власовского Дома культуры – 5000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14994 тысяч тенге - на ремонт инженерно-коммуникационной инфраструктуры и благоустройство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"Утвердить резерв местного исполнительного органа района на 2009 год в сумме 1800 тысяч тенге" заменить пунктом 6-1 " Утвердить резерв местного исполнительного органа района на 2009 год в сумме 4300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6-2 и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в бюджете района средства в сумме 4273 тысячи тенге на реализацию стратегии региональной занятости и переподготовки кадров (Дорожной карты), в том числе на финансирование социальных проектов в поселках, аулах (селах), аульных (сельских) округах – 4273 тысячи тенге (капитальный ремонт Чаглинского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Утвердить за счет свободных остатков средств районного бюджета, сложившихся на начало года в сумме 14765 тысяч тенге и возврата неиспользованных целевых трансфертов из республиканского бюджета в сумме 1 тысяча тенге расходы районного бюджета по бюджетным программам согласно приложению 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дополнить абзац следующего содержания " на социальную поддержку специалистам здравоохранения, образования, социального обеспечения, культуры, и спорта, прибывшим для работы и проживания в сельские населенные пункты, в виде подъемного пособия в сумме равной семидесяти кратному месячному расчетному показателю".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1,2,3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сессии IV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Исаев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2009 года № 12-1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19"/>
        <w:gridCol w:w="1129"/>
        <w:gridCol w:w="428"/>
        <w:gridCol w:w="1111"/>
        <w:gridCol w:w="26"/>
        <w:gridCol w:w="4394"/>
        <w:gridCol w:w="1316"/>
        <w:gridCol w:w="2419"/>
        <w:gridCol w:w="220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бюд. пр-м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приобретению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нуждающихся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Аккайынского районного маслихата от 27 апреля 2009 года № 12-1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2009 год, 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7"/>
        <w:gridCol w:w="3042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бюдж. пр-м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Про-гра-мма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(корректировка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маслихата от 27 апреля 2009 года № 12-1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2009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5"/>
        <w:gridCol w:w="61"/>
        <w:gridCol w:w="1620"/>
        <w:gridCol w:w="1489"/>
        <w:gridCol w:w="1620"/>
        <w:gridCol w:w="1621"/>
        <w:gridCol w:w="2162"/>
        <w:gridCol w:w="1957"/>
        <w:gridCol w:w="901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 001.000 "Функ-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 ние акима района в городе, города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(села), аульно-го (сельс-кого)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"Под-держ-ка куль-турно-досуговой рабо-ты на мест-ном уров-не"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 008.000 "Осве-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улиц населе-нных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 009.000 "Обес-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санита-рии населе-нных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 010.000 "Содер-жание мест захоро-нений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 011.000 "Благо-устрой ство и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населе-нных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2009 года № 12-1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 (Дорожная карта) Доходы Увеличить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1486"/>
        <w:gridCol w:w="4063"/>
        <w:gridCol w:w="3349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реализацию стратегии региональной занятости и переподготовки кадров (Дорожная карта)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Увеличить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439"/>
        <w:gridCol w:w="1439"/>
        <w:gridCol w:w="1439"/>
        <w:gridCol w:w="4538"/>
        <w:gridCol w:w="238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груп-па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Киялинской 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Чаглинского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2009 года № 12-1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свободного остатка,сложившегося на 1 января 2009 года по районному бюджету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461"/>
        <w:gridCol w:w="1461"/>
        <w:gridCol w:w="1461"/>
        <w:gridCol w:w="4417"/>
        <w:gridCol w:w="2424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бюдж.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1-го 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лимита численности отдела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малообеспеченным гражданам ежемесячно в размере одного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ежемесячно в размере четырех месячных расчетных показателей для оплаты расходов на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освещению села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территории старого клабдища по улице Дорожной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стендов по антикризисной программе и Посланию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села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центральной площади села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паспортов, земельных участков, регистрация права собственности на коммунальные жилые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паспортов, земельных участков, регистрация права собственности на разводящие сети и водонапорные башни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отопительных котлов в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технического паспорта на библиотеку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пожарного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курсов по обучению государственному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проведение мероприятий по пропаганде изучения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спортивной формы для инвалидов-спортсменов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спортивной формы для хоккейной команды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2-х компьютеров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ремонтную планировку грунтовых дорог села Смирново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государственной символики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