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c447" w14:textId="5b5c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приоритетных сельскохозяйственных культур по Аккайынскому району при проведении весенне-полевых работ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18 мая 2009 года N 106. Зарегистрировано Управлением юстиции Аккайынского района Северо-Казахстанской области 19 мая 2009 N 13-2-99. Утратило силу - постановлением акимата Аккайынского района Северо-Казахстанской области от 30 апреля 2010 года N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Аккайынского района Северо-Казахстанской области от 30.04.2010 </w:t>
      </w:r>
      <w:r>
        <w:rPr>
          <w:rFonts w:ascii="Times New Roman"/>
          <w:b w:val="false"/>
          <w:i w:val="false"/>
          <w:color w:val="ff0000"/>
          <w:sz w:val="28"/>
        </w:rPr>
        <w:t>N 87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на основании пункта 12 Правил,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87 «Об утверждении Правил выплаты субсидий сельскохозяйственным товаропроизводителям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2009 год» и рекомендаций научно-производственного центра зернового хозяйства Министерства сельского хозяйства Республики Казахстан,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сева приоритетных сельскохозяйственных культур при проведении весенне-полевых работ в 2009 году по видам субсидируемых культур почвенно-земледельческой зоны Аккайынского района-вторая степная, равнинная, колочностепная: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мая по 20 мая – рапс;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15 мая по 30 мая – яровая пшеница;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 мая по 25 мая – гречиха;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– горох;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- овес, среднепоздние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25 мая по 30 мая - ячмень, среднепоздние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27 мая по 30 мая - овес, среднеспелые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28 мая по 5 июня – просо;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30 мая по 5 июня - ячмень, среднеспелые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его государственной регистрации в органах юстиции Республики Казахстан и вводится в действие со дня его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Аким района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 Р. Елубаев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