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0eee" w14:textId="1130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города Петропавловска на 2010-2012 годы</w:t>
      </w:r>
    </w:p>
    <w:p>
      <w:pPr>
        <w:spacing w:after="0"/>
        <w:ind w:left="0"/>
        <w:jc w:val="both"/>
      </w:pPr>
      <w:r>
        <w:rPr>
          <w:rFonts w:ascii="Times New Roman"/>
          <w:b w:val="false"/>
          <w:i w:val="false"/>
          <w:color w:val="000000"/>
          <w:sz w:val="28"/>
        </w:rPr>
        <w:t>Решение маслихата города Петропавловска Северо-Казахстанской области от 25 декабря 2009 года N 1. Зарегистрировано Управлением юстиции города Петропавловска Северо-Казахстанской области 18 января 2010 года N 13-1-168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75</w:t>
      </w:r>
      <w:r>
        <w:rPr>
          <w:rFonts w:ascii="Times New Roman"/>
          <w:b w:val="false"/>
          <w:i w:val="false"/>
          <w:color w:val="000000"/>
          <w:sz w:val="28"/>
        </w:rPr>
        <w:t xml:space="preserve"> Бюджетного кодекса Республики Казахстан от 4 декабря 2008 года № 95–IV,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 148-II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Утвердить бюджет города Петропавловска на 2010-2012 годы согласно приложениям 1, 2 и 3 соответственно, в том числе на 2010 год в следующих объемах: </w:t>
      </w:r>
      <w:r>
        <w:br/>
      </w:r>
      <w:r>
        <w:rPr>
          <w:rFonts w:ascii="Times New Roman"/>
          <w:b w:val="false"/>
          <w:i w:val="false"/>
          <w:color w:val="000000"/>
          <w:sz w:val="28"/>
        </w:rPr>
        <w:t>
      1) доходы – 10853152,3 тысяч тенге, в том числе по:</w:t>
      </w:r>
      <w:r>
        <w:br/>
      </w:r>
      <w:r>
        <w:rPr>
          <w:rFonts w:ascii="Times New Roman"/>
          <w:b w:val="false"/>
          <w:i w:val="false"/>
          <w:color w:val="000000"/>
          <w:sz w:val="28"/>
        </w:rPr>
        <w:t>
      налоговым поступлениям – 4782770 тысяч тенге;</w:t>
      </w:r>
      <w:r>
        <w:br/>
      </w:r>
      <w:r>
        <w:rPr>
          <w:rFonts w:ascii="Times New Roman"/>
          <w:b w:val="false"/>
          <w:i w:val="false"/>
          <w:color w:val="000000"/>
          <w:sz w:val="28"/>
        </w:rPr>
        <w:t>
      неналоговым поступлениям – 27275 тысяч тенге;</w:t>
      </w:r>
      <w:r>
        <w:br/>
      </w:r>
      <w:r>
        <w:rPr>
          <w:rFonts w:ascii="Times New Roman"/>
          <w:b w:val="false"/>
          <w:i w:val="false"/>
          <w:color w:val="000000"/>
          <w:sz w:val="28"/>
        </w:rPr>
        <w:t>
      поступлениям от продажи основного капитала – 948169 тысяч тенге;</w:t>
      </w:r>
      <w:r>
        <w:br/>
      </w:r>
      <w:r>
        <w:rPr>
          <w:rFonts w:ascii="Times New Roman"/>
          <w:b w:val="false"/>
          <w:i w:val="false"/>
          <w:color w:val="000000"/>
          <w:sz w:val="28"/>
        </w:rPr>
        <w:t xml:space="preserve">
      поступлениям трансфертов – 5094938,3 тысяч тенге; </w:t>
      </w:r>
      <w:r>
        <w:br/>
      </w:r>
      <w:r>
        <w:rPr>
          <w:rFonts w:ascii="Times New Roman"/>
          <w:b w:val="false"/>
          <w:i w:val="false"/>
          <w:color w:val="000000"/>
          <w:sz w:val="28"/>
        </w:rPr>
        <w:t xml:space="preserve">
      2) затраты – 10973104,2 тысяч тенге; </w:t>
      </w:r>
      <w:r>
        <w:br/>
      </w:r>
      <w:r>
        <w:rPr>
          <w:rFonts w:ascii="Times New Roman"/>
          <w:b w:val="false"/>
          <w:i w:val="false"/>
          <w:color w:val="000000"/>
          <w:sz w:val="28"/>
        </w:rPr>
        <w:t>
      3) чистое бюджетное кредитование – 0;</w:t>
      </w:r>
      <w:r>
        <w:br/>
      </w:r>
      <w:r>
        <w:rPr>
          <w:rFonts w:ascii="Times New Roman"/>
          <w:b w:val="false"/>
          <w:i w:val="false"/>
          <w:color w:val="000000"/>
          <w:sz w:val="28"/>
        </w:rPr>
        <w:t>
      4) сальдо по операциям с финансовыми активами – 0;</w:t>
      </w:r>
      <w:r>
        <w:br/>
      </w:r>
      <w:r>
        <w:rPr>
          <w:rFonts w:ascii="Times New Roman"/>
          <w:b w:val="false"/>
          <w:i w:val="false"/>
          <w:color w:val="000000"/>
          <w:sz w:val="28"/>
        </w:rPr>
        <w:t>
      5) дефицит (профицит) бюджета – -119951,9 тысячи тенге;</w:t>
      </w:r>
      <w:r>
        <w:br/>
      </w:r>
      <w:r>
        <w:rPr>
          <w:rFonts w:ascii="Times New Roman"/>
          <w:b w:val="false"/>
          <w:i w:val="false"/>
          <w:color w:val="000000"/>
          <w:sz w:val="28"/>
        </w:rPr>
        <w:t>
      6) финансирование дефицита (использование профицита) бюджета –  119951,9 тысяч тенге, в том числе:</w:t>
      </w:r>
      <w:r>
        <w:br/>
      </w:r>
      <w:r>
        <w:rPr>
          <w:rFonts w:ascii="Times New Roman"/>
          <w:b w:val="false"/>
          <w:i w:val="false"/>
          <w:color w:val="000000"/>
          <w:sz w:val="28"/>
        </w:rPr>
        <w:t>
      поступление займов – 282828 тысяч тенге;</w:t>
      </w:r>
      <w:r>
        <w:br/>
      </w:r>
      <w:r>
        <w:rPr>
          <w:rFonts w:ascii="Times New Roman"/>
          <w:b w:val="false"/>
          <w:i w:val="false"/>
          <w:color w:val="000000"/>
          <w:sz w:val="28"/>
        </w:rPr>
        <w:t>
      погашение займов – 473000 тысяч тенге;</w:t>
      </w:r>
      <w:r>
        <w:br/>
      </w:r>
      <w:r>
        <w:rPr>
          <w:rFonts w:ascii="Times New Roman"/>
          <w:b w:val="false"/>
          <w:i w:val="false"/>
          <w:color w:val="000000"/>
          <w:sz w:val="28"/>
        </w:rPr>
        <w:t>
      Используемые остатки бюджетных средств – 310123,9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решением маслихата города Петропавловска от 7.04.2010 </w:t>
      </w:r>
      <w:r>
        <w:rPr>
          <w:rFonts w:ascii="Times New Roman"/>
          <w:b w:val="false"/>
          <w:i w:val="false"/>
          <w:color w:val="000000"/>
          <w:sz w:val="28"/>
        </w:rPr>
        <w:t>N 1</w:t>
      </w:r>
      <w:r>
        <w:rPr>
          <w:rFonts w:ascii="Times New Roman"/>
          <w:b w:val="false"/>
          <w:i w:val="false"/>
          <w:color w:val="ff0000"/>
          <w:sz w:val="28"/>
        </w:rPr>
        <w:t xml:space="preserve">; от 30.07.2010 </w:t>
      </w:r>
      <w:r>
        <w:rPr>
          <w:rFonts w:ascii="Times New Roman"/>
          <w:b w:val="false"/>
          <w:i w:val="false"/>
          <w:color w:val="000000"/>
          <w:sz w:val="28"/>
        </w:rPr>
        <w:t>N 1</w:t>
      </w:r>
      <w:r>
        <w:rPr>
          <w:rFonts w:ascii="Times New Roman"/>
          <w:b w:val="false"/>
          <w:i w:val="false"/>
          <w:color w:val="ff0000"/>
          <w:sz w:val="28"/>
        </w:rPr>
        <w:t xml:space="preserve">; от 02.11.2010 </w:t>
      </w:r>
      <w:r>
        <w:rPr>
          <w:rFonts w:ascii="Times New Roman"/>
          <w:b w:val="false"/>
          <w:i w:val="false"/>
          <w:color w:val="000000"/>
          <w:sz w:val="28"/>
        </w:rPr>
        <w:t>N 1</w:t>
      </w:r>
      <w:r>
        <w:rPr>
          <w:rFonts w:ascii="Times New Roman"/>
          <w:b w:val="false"/>
          <w:i w:val="false"/>
          <w:color w:val="ff0000"/>
          <w:sz w:val="28"/>
        </w:rPr>
        <w:t xml:space="preserve">; от 14.12.2010 </w:t>
      </w:r>
      <w:r>
        <w:rPr>
          <w:rFonts w:ascii="Times New Roman"/>
          <w:b w:val="false"/>
          <w:i w:val="false"/>
          <w:color w:val="000000"/>
          <w:sz w:val="28"/>
        </w:rPr>
        <w:t>N 1</w:t>
      </w:r>
      <w:r>
        <w:br/>
      </w:r>
      <w:r>
        <w:rPr>
          <w:rFonts w:ascii="Times New Roman"/>
          <w:b w:val="false"/>
          <w:i w:val="false"/>
          <w:color w:val="000000"/>
          <w:sz w:val="28"/>
        </w:rPr>
        <w:t>
      1-1. Выделить за счет свободных остатков средств городского бюджета, сложившихся на начало года, на расходы городского бюджета по бюджетным программам согласно приложению 10.</w:t>
      </w:r>
      <w:r>
        <w:br/>
      </w:r>
      <w:r>
        <w:rPr>
          <w:rFonts w:ascii="Times New Roman"/>
          <w:b w:val="false"/>
          <w:i w:val="false"/>
          <w:color w:val="000000"/>
          <w:sz w:val="28"/>
        </w:rPr>
        <w:t>
      </w:t>
      </w:r>
      <w:r>
        <w:rPr>
          <w:rFonts w:ascii="Times New Roman"/>
          <w:b w:val="false"/>
          <w:i w:val="false"/>
          <w:color w:val="ff0000"/>
          <w:sz w:val="28"/>
        </w:rPr>
        <w:t xml:space="preserve">Сноска. Пункт 1 дополнен пунктом 1-1 в соответствии с решением маслихата города Петропавловска от 7.04.2010 </w:t>
      </w:r>
      <w:r>
        <w:rPr>
          <w:rFonts w:ascii="Times New Roman"/>
          <w:b w:val="false"/>
          <w:i w:val="false"/>
          <w:color w:val="000000"/>
          <w:sz w:val="28"/>
        </w:rPr>
        <w:t>N 1</w:t>
      </w:r>
      <w:r>
        <w:br/>
      </w:r>
      <w:r>
        <w:rPr>
          <w:rFonts w:ascii="Times New Roman"/>
          <w:b w:val="false"/>
          <w:i w:val="false"/>
          <w:color w:val="000000"/>
          <w:sz w:val="28"/>
        </w:rPr>
        <w:t>
</w:t>
      </w:r>
      <w:r>
        <w:rPr>
          <w:rFonts w:ascii="Times New Roman"/>
          <w:b w:val="false"/>
          <w:i w:val="false"/>
          <w:color w:val="000000"/>
          <w:sz w:val="28"/>
        </w:rPr>
        <w:t>
      2. Установить, что доходы городского бюджета на 2010 год формируются в соответствии с Бюджетным кодексом Республики Казахстан за счет следующих налоговых поступлений:</w:t>
      </w:r>
      <w:r>
        <w:br/>
      </w:r>
      <w:r>
        <w:rPr>
          <w:rFonts w:ascii="Times New Roman"/>
          <w:b w:val="false"/>
          <w:i w:val="false"/>
          <w:color w:val="000000"/>
          <w:sz w:val="28"/>
        </w:rPr>
        <w:t xml:space="preserve">
      индивидуального подоходного налога с физических лиц, осуществляющих деятельность по разовым талонам; </w:t>
      </w:r>
      <w:r>
        <w:br/>
      </w:r>
      <w:r>
        <w:rPr>
          <w:rFonts w:ascii="Times New Roman"/>
          <w:b w:val="false"/>
          <w:i w:val="false"/>
          <w:color w:val="000000"/>
          <w:sz w:val="28"/>
        </w:rPr>
        <w:t>
      социального налога;</w:t>
      </w:r>
      <w:r>
        <w:br/>
      </w:r>
      <w:r>
        <w:rPr>
          <w:rFonts w:ascii="Times New Roman"/>
          <w:b w:val="false"/>
          <w:i w:val="false"/>
          <w:color w:val="000000"/>
          <w:sz w:val="28"/>
        </w:rPr>
        <w:t>
      налога на имущество физических и юридических лиц, индивидуальных предпринимателей;</w:t>
      </w:r>
      <w:r>
        <w:br/>
      </w:r>
      <w:r>
        <w:rPr>
          <w:rFonts w:ascii="Times New Roman"/>
          <w:b w:val="false"/>
          <w:i w:val="false"/>
          <w:color w:val="000000"/>
          <w:sz w:val="28"/>
        </w:rPr>
        <w:t>
      земельного налога;</w:t>
      </w:r>
      <w:r>
        <w:br/>
      </w:r>
      <w:r>
        <w:rPr>
          <w:rFonts w:ascii="Times New Roman"/>
          <w:b w:val="false"/>
          <w:i w:val="false"/>
          <w:color w:val="000000"/>
          <w:sz w:val="28"/>
        </w:rPr>
        <w:t>
      налога на транспортные средства;</w:t>
      </w:r>
      <w:r>
        <w:br/>
      </w:r>
      <w:r>
        <w:rPr>
          <w:rFonts w:ascii="Times New Roman"/>
          <w:b w:val="false"/>
          <w:i w:val="false"/>
          <w:color w:val="000000"/>
          <w:sz w:val="28"/>
        </w:rPr>
        <w:t>
      акцизов, кроме акцизов, зачисляемых в республиканский бюджет;</w:t>
      </w:r>
      <w:r>
        <w:br/>
      </w:r>
      <w:r>
        <w:rPr>
          <w:rFonts w:ascii="Times New Roman"/>
          <w:b w:val="false"/>
          <w:i w:val="false"/>
          <w:color w:val="000000"/>
          <w:sz w:val="28"/>
        </w:rPr>
        <w:t>
      платы за пользование земельными участками;</w:t>
      </w:r>
      <w:r>
        <w:br/>
      </w:r>
      <w:r>
        <w:rPr>
          <w:rFonts w:ascii="Times New Roman"/>
          <w:b w:val="false"/>
          <w:i w:val="false"/>
          <w:color w:val="000000"/>
          <w:sz w:val="28"/>
        </w:rPr>
        <w:t>
      сборов за ведение предпринимательской и профессиональной</w:t>
      </w:r>
      <w:r>
        <w:br/>
      </w:r>
      <w:r>
        <w:rPr>
          <w:rFonts w:ascii="Times New Roman"/>
          <w:b w:val="false"/>
          <w:i w:val="false"/>
          <w:color w:val="000000"/>
          <w:sz w:val="28"/>
        </w:rPr>
        <w:t>
      деятельности, кроме сборов, зачисляемых в республиканский бюджет;</w:t>
      </w:r>
      <w:r>
        <w:br/>
      </w:r>
      <w:r>
        <w:rPr>
          <w:rFonts w:ascii="Times New Roman"/>
          <w:b w:val="false"/>
          <w:i w:val="false"/>
          <w:color w:val="000000"/>
          <w:sz w:val="28"/>
        </w:rPr>
        <w:t>
      фиксированного налога;</w:t>
      </w:r>
      <w:r>
        <w:br/>
      </w:r>
      <w:r>
        <w:rPr>
          <w:rFonts w:ascii="Times New Roman"/>
          <w:b w:val="false"/>
          <w:i w:val="false"/>
          <w:color w:val="000000"/>
          <w:sz w:val="28"/>
        </w:rPr>
        <w:t>
      государственной пошлины, кроме консульского сбора и государственных пошлин, зачисляемых в республиканский бюджет.</w:t>
      </w:r>
      <w:r>
        <w:br/>
      </w:r>
      <w:r>
        <w:rPr>
          <w:rFonts w:ascii="Times New Roman"/>
          <w:b w:val="false"/>
          <w:i w:val="false"/>
          <w:color w:val="000000"/>
          <w:sz w:val="28"/>
        </w:rPr>
        <w:t>
</w:t>
      </w:r>
      <w:r>
        <w:rPr>
          <w:rFonts w:ascii="Times New Roman"/>
          <w:b w:val="false"/>
          <w:i w:val="false"/>
          <w:color w:val="000000"/>
          <w:sz w:val="28"/>
        </w:rPr>
        <w:t>
      3. Установить, что доходы городского бюджета формируются за счет следующих неналоговых поступлений:</w:t>
      </w:r>
      <w:r>
        <w:br/>
      </w:r>
      <w:r>
        <w:rPr>
          <w:rFonts w:ascii="Times New Roman"/>
          <w:b w:val="false"/>
          <w:i w:val="false"/>
          <w:color w:val="000000"/>
          <w:sz w:val="28"/>
        </w:rPr>
        <w:t>
      поступлений части чистого дохода коммунальных государственных предприятий (акимата г. Петропавловска);</w:t>
      </w:r>
      <w:r>
        <w:br/>
      </w:r>
      <w:r>
        <w:rPr>
          <w:rFonts w:ascii="Times New Roman"/>
          <w:b w:val="false"/>
          <w:i w:val="false"/>
          <w:color w:val="000000"/>
          <w:sz w:val="28"/>
        </w:rPr>
        <w:t>
      доходов от аренды имущества, находящегося в государственной собственности (акимата г. Петропавловска);</w:t>
      </w:r>
      <w:r>
        <w:br/>
      </w:r>
      <w:r>
        <w:rPr>
          <w:rFonts w:ascii="Times New Roman"/>
          <w:b w:val="false"/>
          <w:i w:val="false"/>
          <w:color w:val="000000"/>
          <w:sz w:val="28"/>
        </w:rPr>
        <w:t>
      других неналоговых поступлений.</w:t>
      </w:r>
      <w:r>
        <w:br/>
      </w:r>
      <w:r>
        <w:rPr>
          <w:rFonts w:ascii="Times New Roman"/>
          <w:b w:val="false"/>
          <w:i w:val="false"/>
          <w:color w:val="000000"/>
          <w:sz w:val="28"/>
        </w:rPr>
        <w:t>
</w:t>
      </w:r>
      <w:r>
        <w:rPr>
          <w:rFonts w:ascii="Times New Roman"/>
          <w:b w:val="false"/>
          <w:i w:val="false"/>
          <w:color w:val="000000"/>
          <w:sz w:val="28"/>
        </w:rPr>
        <w:t>
      4. Установить, что доходы городского бюджета формируются за счет следующих поступлений от продажи основного капитала:</w:t>
      </w:r>
      <w:r>
        <w:br/>
      </w:r>
      <w:r>
        <w:rPr>
          <w:rFonts w:ascii="Times New Roman"/>
          <w:b w:val="false"/>
          <w:i w:val="false"/>
          <w:color w:val="000000"/>
          <w:sz w:val="28"/>
        </w:rPr>
        <w:t>
      продажа земли;</w:t>
      </w:r>
      <w:r>
        <w:br/>
      </w:r>
      <w:r>
        <w:rPr>
          <w:rFonts w:ascii="Times New Roman"/>
          <w:b w:val="false"/>
          <w:i w:val="false"/>
          <w:color w:val="000000"/>
          <w:sz w:val="28"/>
        </w:rPr>
        <w:t>
      продажа нематериальных активов</w:t>
      </w:r>
      <w:r>
        <w:br/>
      </w:r>
      <w:r>
        <w:rPr>
          <w:rFonts w:ascii="Times New Roman"/>
          <w:b w:val="false"/>
          <w:i w:val="false"/>
          <w:color w:val="000000"/>
          <w:sz w:val="28"/>
        </w:rPr>
        <w:t>
      продажа государственного имущества, закрепленного за государственными учреждениями.</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решением маслихата города Петропавловска от 7.04.2010 </w:t>
      </w:r>
      <w:r>
        <w:rPr>
          <w:rFonts w:ascii="Times New Roman"/>
          <w:b w:val="false"/>
          <w:i w:val="false"/>
          <w:color w:val="000000"/>
          <w:sz w:val="28"/>
        </w:rPr>
        <w:t>N 1</w:t>
      </w:r>
      <w:r>
        <w:br/>
      </w:r>
      <w:r>
        <w:rPr>
          <w:rFonts w:ascii="Times New Roman"/>
          <w:b w:val="false"/>
          <w:i w:val="false"/>
          <w:color w:val="000000"/>
          <w:sz w:val="28"/>
        </w:rPr>
        <w:t>
</w:t>
      </w:r>
      <w:r>
        <w:rPr>
          <w:rFonts w:ascii="Times New Roman"/>
          <w:b w:val="false"/>
          <w:i w:val="false"/>
          <w:color w:val="000000"/>
          <w:sz w:val="28"/>
        </w:rPr>
        <w:t>
      5. Установить, что в порядке, определяемом Правительством Республики Казахстан, используются поступления от реализации товаров и услуг, представляемых следующими организациями:</w:t>
      </w:r>
      <w:r>
        <w:br/>
      </w:r>
      <w:r>
        <w:rPr>
          <w:rFonts w:ascii="Times New Roman"/>
          <w:b w:val="false"/>
          <w:i w:val="false"/>
          <w:color w:val="000000"/>
          <w:sz w:val="28"/>
        </w:rPr>
        <w:t>
      государственными учреждениями образования;</w:t>
      </w:r>
      <w:r>
        <w:br/>
      </w:r>
      <w:r>
        <w:rPr>
          <w:rFonts w:ascii="Times New Roman"/>
          <w:b w:val="false"/>
          <w:i w:val="false"/>
          <w:color w:val="000000"/>
          <w:sz w:val="28"/>
        </w:rPr>
        <w:t>
      государственными библиотеками.</w:t>
      </w:r>
      <w:r>
        <w:br/>
      </w:r>
      <w:r>
        <w:rPr>
          <w:rFonts w:ascii="Times New Roman"/>
          <w:b w:val="false"/>
          <w:i w:val="false"/>
          <w:color w:val="000000"/>
          <w:sz w:val="28"/>
        </w:rPr>
        <w:t>
</w:t>
      </w:r>
      <w:r>
        <w:rPr>
          <w:rFonts w:ascii="Times New Roman"/>
          <w:b w:val="false"/>
          <w:i w:val="false"/>
          <w:color w:val="000000"/>
          <w:sz w:val="28"/>
        </w:rPr>
        <w:t>
      6. Утвердить резерв местного исполнительного органа города на 2010 год в сумме 113015 тысяч тенге, в том числе:</w:t>
      </w:r>
      <w:r>
        <w:br/>
      </w:r>
      <w:r>
        <w:rPr>
          <w:rFonts w:ascii="Times New Roman"/>
          <w:b w:val="false"/>
          <w:i w:val="false"/>
          <w:color w:val="000000"/>
          <w:sz w:val="28"/>
        </w:rPr>
        <w:t>
      резерв на неотложные затраты - 29039,8 тысяч тенге;</w:t>
      </w:r>
      <w:r>
        <w:br/>
      </w:r>
      <w:r>
        <w:rPr>
          <w:rFonts w:ascii="Times New Roman"/>
          <w:b w:val="false"/>
          <w:i w:val="false"/>
          <w:color w:val="000000"/>
          <w:sz w:val="28"/>
        </w:rPr>
        <w:t>
      резерв на исполнение обязательств по решениям судов - 83975,2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изменениями, внесенными решением маслихата города Петропавловска от 7.04.2010 </w:t>
      </w:r>
      <w:r>
        <w:rPr>
          <w:rFonts w:ascii="Times New Roman"/>
          <w:b w:val="false"/>
          <w:i w:val="false"/>
          <w:color w:val="000000"/>
          <w:sz w:val="28"/>
        </w:rPr>
        <w:t>N 1</w:t>
      </w:r>
      <w:r>
        <w:rPr>
          <w:rFonts w:ascii="Times New Roman"/>
          <w:b w:val="false"/>
          <w:i w:val="false"/>
          <w:color w:val="ff0000"/>
          <w:sz w:val="28"/>
        </w:rPr>
        <w:t xml:space="preserve">; от 02.11.2010 </w:t>
      </w:r>
      <w:r>
        <w:rPr>
          <w:rFonts w:ascii="Times New Roman"/>
          <w:b w:val="false"/>
          <w:i w:val="false"/>
          <w:color w:val="000000"/>
          <w:sz w:val="28"/>
        </w:rPr>
        <w:t>N 1</w:t>
      </w:r>
      <w:r>
        <w:br/>
      </w:r>
      <w:r>
        <w:rPr>
          <w:rFonts w:ascii="Times New Roman"/>
          <w:b w:val="false"/>
          <w:i w:val="false"/>
          <w:color w:val="000000"/>
          <w:sz w:val="28"/>
        </w:rPr>
        <w:t>
</w:t>
      </w:r>
      <w:r>
        <w:rPr>
          <w:rFonts w:ascii="Times New Roman"/>
          <w:b w:val="false"/>
          <w:i w:val="false"/>
          <w:color w:val="000000"/>
          <w:sz w:val="28"/>
        </w:rPr>
        <w:t>
      7. Утвердить перечень бюджетных программ развития городского бюджета на 2010 год с разделением на бюджетные программы, направленные на реализацию бюджетных инвестиционных проектов (программ) и формирование или увеличение уставного капитала юридических лиц, согласно приложению 4.</w:t>
      </w:r>
      <w:r>
        <w:br/>
      </w:r>
      <w:r>
        <w:rPr>
          <w:rFonts w:ascii="Times New Roman"/>
          <w:b w:val="false"/>
          <w:i w:val="false"/>
          <w:color w:val="000000"/>
          <w:sz w:val="28"/>
        </w:rPr>
        <w:t>
</w:t>
      </w:r>
      <w:r>
        <w:rPr>
          <w:rFonts w:ascii="Times New Roman"/>
          <w:b w:val="false"/>
          <w:i w:val="false"/>
          <w:color w:val="000000"/>
          <w:sz w:val="28"/>
        </w:rPr>
        <w:t>
      8. Утвердить перечень бюджетных программ, не подлежащих секвестру в процессе исполнения бюджета города на 2010 год согласно приложению 5.</w:t>
      </w:r>
      <w:r>
        <w:br/>
      </w:r>
      <w:r>
        <w:rPr>
          <w:rFonts w:ascii="Times New Roman"/>
          <w:b w:val="false"/>
          <w:i w:val="false"/>
          <w:color w:val="000000"/>
          <w:sz w:val="28"/>
        </w:rPr>
        <w:t>
</w:t>
      </w:r>
      <w:r>
        <w:rPr>
          <w:rFonts w:ascii="Times New Roman"/>
          <w:b w:val="false"/>
          <w:i w:val="false"/>
          <w:color w:val="000000"/>
          <w:sz w:val="28"/>
        </w:rPr>
        <w:t>
      9. Обеспечить в 2010 году выплату заработной платы работникам бюджетной сферы в полном объеме.</w:t>
      </w:r>
      <w:r>
        <w:br/>
      </w:r>
      <w:r>
        <w:rPr>
          <w:rFonts w:ascii="Times New Roman"/>
          <w:b w:val="false"/>
          <w:i w:val="false"/>
          <w:color w:val="000000"/>
          <w:sz w:val="28"/>
        </w:rPr>
        <w:t>
</w:t>
      </w:r>
      <w:r>
        <w:rPr>
          <w:rFonts w:ascii="Times New Roman"/>
          <w:b w:val="false"/>
          <w:i w:val="false"/>
          <w:color w:val="000000"/>
          <w:sz w:val="28"/>
        </w:rPr>
        <w:t>
      10. Учесть в городском бюджете на 2010 год целевые трансферты из республиканского бюджета согласно приложению 6 в следующих размерах:</w:t>
      </w:r>
      <w:r>
        <w:br/>
      </w:r>
      <w:r>
        <w:rPr>
          <w:rFonts w:ascii="Times New Roman"/>
          <w:b w:val="false"/>
          <w:i w:val="false"/>
          <w:color w:val="000000"/>
          <w:sz w:val="28"/>
        </w:rPr>
        <w:t>
      1) 90890 тысяч тенге – на содержание вновь вводимых объектов образования;</w:t>
      </w:r>
      <w:r>
        <w:br/>
      </w:r>
      <w:r>
        <w:rPr>
          <w:rFonts w:ascii="Times New Roman"/>
          <w:b w:val="false"/>
          <w:i w:val="false"/>
          <w:color w:val="000000"/>
          <w:sz w:val="28"/>
        </w:rPr>
        <w:t>
      2) 4782 тысяч тенге – на обеспечение учебными материалами дошкольных организаций образования, организаций среднего, технического и профессионального, после среднего образования, институтов повышения квалификации по предмету «Самопознание»;</w:t>
      </w:r>
      <w:r>
        <w:br/>
      </w:r>
      <w:r>
        <w:rPr>
          <w:rFonts w:ascii="Times New Roman"/>
          <w:b w:val="false"/>
          <w:i w:val="false"/>
          <w:color w:val="000000"/>
          <w:sz w:val="28"/>
        </w:rPr>
        <w:t xml:space="preserve">
      3) 54705 тысяч тенге – на реализацию Государственной программы развития образования в Республике Казахстан на 2005–2010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11 октября 2004 года № 1459, в том числе:</w:t>
      </w:r>
      <w:r>
        <w:br/>
      </w:r>
      <w:r>
        <w:rPr>
          <w:rFonts w:ascii="Times New Roman"/>
          <w:b w:val="false"/>
          <w:i w:val="false"/>
          <w:color w:val="000000"/>
          <w:sz w:val="28"/>
        </w:rPr>
        <w:t>
      49140 тысяч тенге – 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r>
        <w:br/>
      </w:r>
      <w:r>
        <w:rPr>
          <w:rFonts w:ascii="Times New Roman"/>
          <w:b w:val="false"/>
          <w:i w:val="false"/>
          <w:color w:val="000000"/>
          <w:sz w:val="28"/>
        </w:rPr>
        <w:t>
      5539 тысяч тенге – на создание лингафонных и мультимедийных кабинетов в государственных учреждениях начального, основного среднего и общего среднего образования;</w:t>
      </w:r>
      <w:r>
        <w:br/>
      </w:r>
      <w:r>
        <w:rPr>
          <w:rFonts w:ascii="Times New Roman"/>
          <w:b w:val="false"/>
          <w:i w:val="false"/>
          <w:color w:val="000000"/>
          <w:sz w:val="28"/>
        </w:rPr>
        <w:t>
      4) 25964 тысяч тенге – на выплату государственной адресной социальной помощи;</w:t>
      </w:r>
      <w:r>
        <w:br/>
      </w:r>
      <w:r>
        <w:rPr>
          <w:rFonts w:ascii="Times New Roman"/>
          <w:b w:val="false"/>
          <w:i w:val="false"/>
          <w:color w:val="000000"/>
          <w:sz w:val="28"/>
        </w:rPr>
        <w:t>
      5) 4682 тысяч тенге – на выплату государственных пособий на детей до 18 лет в связи с ростом прожиточного минимума;</w:t>
      </w:r>
      <w:r>
        <w:br/>
      </w:r>
      <w:r>
        <w:rPr>
          <w:rFonts w:ascii="Times New Roman"/>
          <w:b w:val="false"/>
          <w:i w:val="false"/>
          <w:color w:val="000000"/>
          <w:sz w:val="28"/>
        </w:rPr>
        <w:t>
      6) 146048,5 тысяч тенге – на выплату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r>
        <w:br/>
      </w:r>
      <w:r>
        <w:rPr>
          <w:rFonts w:ascii="Times New Roman"/>
          <w:b w:val="false"/>
          <w:i w:val="false"/>
          <w:color w:val="000000"/>
          <w:sz w:val="28"/>
        </w:rPr>
        <w:t>
      7) 1918,8 тысяч тенге – на 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r>
        <w:br/>
      </w:r>
      <w:r>
        <w:rPr>
          <w:rFonts w:ascii="Times New Roman"/>
          <w:b w:val="false"/>
          <w:i w:val="false"/>
          <w:color w:val="000000"/>
          <w:sz w:val="28"/>
        </w:rPr>
        <w:t>
      8) 3289 тысяч тенге – на увеличение норм питания в медико-социальных учреждениях;</w:t>
      </w:r>
      <w:r>
        <w:br/>
      </w:r>
      <w:r>
        <w:rPr>
          <w:rFonts w:ascii="Times New Roman"/>
          <w:b w:val="false"/>
          <w:i w:val="false"/>
          <w:color w:val="000000"/>
          <w:sz w:val="28"/>
        </w:rPr>
        <w:t>
      9) 924267 тысяч тенге – на реализацию стратегии региональной занятости и переподготовки кадров, в том числе:</w:t>
      </w:r>
      <w:r>
        <w:br/>
      </w:r>
      <w:r>
        <w:rPr>
          <w:rFonts w:ascii="Times New Roman"/>
          <w:b w:val="false"/>
          <w:i w:val="false"/>
          <w:color w:val="000000"/>
          <w:sz w:val="28"/>
        </w:rPr>
        <w:t>
      54614 тысяч тенге – на капитальный, текущий ремонт объектов образования;</w:t>
      </w:r>
      <w:r>
        <w:br/>
      </w:r>
      <w:r>
        <w:rPr>
          <w:rFonts w:ascii="Times New Roman"/>
          <w:b w:val="false"/>
          <w:i w:val="false"/>
          <w:color w:val="000000"/>
          <w:sz w:val="28"/>
        </w:rPr>
        <w:t>
      135880 тысяч тенге – на капитальный, текущий ремонт объектов культуры;</w:t>
      </w:r>
      <w:r>
        <w:br/>
      </w:r>
      <w:r>
        <w:rPr>
          <w:rFonts w:ascii="Times New Roman"/>
          <w:b w:val="false"/>
          <w:i w:val="false"/>
          <w:color w:val="000000"/>
          <w:sz w:val="28"/>
        </w:rPr>
        <w:t>
      49560 тысяч тенге – на расширение программы социальных рабочих мест;</w:t>
      </w:r>
      <w:r>
        <w:br/>
      </w:r>
      <w:r>
        <w:rPr>
          <w:rFonts w:ascii="Times New Roman"/>
          <w:b w:val="false"/>
          <w:i w:val="false"/>
          <w:color w:val="000000"/>
          <w:sz w:val="28"/>
        </w:rPr>
        <w:t>
      26860 тысяч тенге – на молодежную практику;</w:t>
      </w:r>
      <w:r>
        <w:br/>
      </w:r>
      <w:r>
        <w:rPr>
          <w:rFonts w:ascii="Times New Roman"/>
          <w:b w:val="false"/>
          <w:i w:val="false"/>
          <w:color w:val="000000"/>
          <w:sz w:val="28"/>
        </w:rPr>
        <w:t xml:space="preserve">
      260000 тысяч тенге – на ремонт и содержание автомобильных дорог и улиц городов и населенных пунктов; </w:t>
      </w:r>
      <w:r>
        <w:br/>
      </w:r>
      <w:r>
        <w:rPr>
          <w:rFonts w:ascii="Times New Roman"/>
          <w:b w:val="false"/>
          <w:i w:val="false"/>
          <w:color w:val="000000"/>
          <w:sz w:val="28"/>
        </w:rPr>
        <w:t>
      283007 тысяч тенге – на реконструкцию инженерно-коммуникационной инфраструктуры;</w:t>
      </w:r>
      <w:r>
        <w:br/>
      </w:r>
      <w:r>
        <w:rPr>
          <w:rFonts w:ascii="Times New Roman"/>
          <w:b w:val="false"/>
          <w:i w:val="false"/>
          <w:color w:val="000000"/>
          <w:sz w:val="28"/>
        </w:rPr>
        <w:t>
      114346 тысяч тенге – на ремонт инженерно-коммуникационной инфраструктуры;</w:t>
      </w:r>
      <w:r>
        <w:br/>
      </w:r>
      <w:r>
        <w:rPr>
          <w:rFonts w:ascii="Times New Roman"/>
          <w:b w:val="false"/>
          <w:i w:val="false"/>
          <w:color w:val="000000"/>
          <w:sz w:val="28"/>
        </w:rPr>
        <w:t xml:space="preserve">
      10) 239402 тысяч тенге – на строительство и (или)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2008-2010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августа 2007 года № 383;</w:t>
      </w:r>
      <w:r>
        <w:br/>
      </w:r>
      <w:r>
        <w:rPr>
          <w:rFonts w:ascii="Times New Roman"/>
          <w:b w:val="false"/>
          <w:i w:val="false"/>
          <w:color w:val="000000"/>
          <w:sz w:val="28"/>
        </w:rPr>
        <w:t xml:space="preserve">
      11) 1025000 тысяч тенге – на развитие, обустройство и (или) приобретение инженерно-коммуникационной инфраструктуры в соответствии с Государственной программой жилищного строительства в Республике Казахстан на 2008-2010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августа 2007 года № 383;</w:t>
      </w:r>
      <w:r>
        <w:br/>
      </w:r>
      <w:r>
        <w:rPr>
          <w:rFonts w:ascii="Times New Roman"/>
          <w:b w:val="false"/>
          <w:i w:val="false"/>
          <w:color w:val="000000"/>
          <w:sz w:val="28"/>
        </w:rPr>
        <w:t>
      12) 333 тысяч тенге – на проведение противоэпизоотических мероприятий;</w:t>
      </w:r>
      <w:r>
        <w:br/>
      </w:r>
      <w:r>
        <w:rPr>
          <w:rFonts w:ascii="Times New Roman"/>
          <w:b w:val="false"/>
          <w:i w:val="false"/>
          <w:color w:val="000000"/>
          <w:sz w:val="28"/>
        </w:rPr>
        <w:t>
      13) 2918 тыс.тенге – на содержание подразделений местных исполнительных органов в области ветеринарии;</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внесенными решением маслихата города Петропавловска от 7.04.2010 </w:t>
      </w:r>
      <w:r>
        <w:rPr>
          <w:rFonts w:ascii="Times New Roman"/>
          <w:b w:val="false"/>
          <w:i w:val="false"/>
          <w:color w:val="000000"/>
          <w:sz w:val="28"/>
        </w:rPr>
        <w:t>N 1</w:t>
      </w:r>
      <w:r>
        <w:rPr>
          <w:rFonts w:ascii="Times New Roman"/>
          <w:b w:val="false"/>
          <w:i w:val="false"/>
          <w:color w:val="ff0000"/>
          <w:sz w:val="28"/>
        </w:rPr>
        <w:t xml:space="preserve">; от 30.07.2010 </w:t>
      </w:r>
      <w:r>
        <w:rPr>
          <w:rFonts w:ascii="Times New Roman"/>
          <w:b w:val="false"/>
          <w:i w:val="false"/>
          <w:color w:val="000000"/>
          <w:sz w:val="28"/>
        </w:rPr>
        <w:t>N 1</w:t>
      </w:r>
      <w:r>
        <w:rPr>
          <w:rFonts w:ascii="Times New Roman"/>
          <w:b w:val="false"/>
          <w:i w:val="false"/>
          <w:color w:val="ff0000"/>
          <w:sz w:val="28"/>
        </w:rPr>
        <w:t xml:space="preserve">; от 02.11.2010 </w:t>
      </w:r>
      <w:r>
        <w:rPr>
          <w:rFonts w:ascii="Times New Roman"/>
          <w:b w:val="false"/>
          <w:i w:val="false"/>
          <w:color w:val="000000"/>
          <w:sz w:val="28"/>
        </w:rPr>
        <w:t>N 1</w:t>
      </w:r>
      <w:r>
        <w:rPr>
          <w:rFonts w:ascii="Times New Roman"/>
          <w:b w:val="false"/>
          <w:i w:val="false"/>
          <w:color w:val="ff0000"/>
          <w:sz w:val="28"/>
        </w:rPr>
        <w:t xml:space="preserve">; от 14.12.2010 </w:t>
      </w:r>
      <w:r>
        <w:rPr>
          <w:rFonts w:ascii="Times New Roman"/>
          <w:b w:val="false"/>
          <w:i w:val="false"/>
          <w:color w:val="000000"/>
          <w:sz w:val="28"/>
        </w:rPr>
        <w:t>N 1</w:t>
      </w:r>
      <w:r>
        <w:br/>
      </w:r>
      <w:r>
        <w:rPr>
          <w:rFonts w:ascii="Times New Roman"/>
          <w:b w:val="false"/>
          <w:i w:val="false"/>
          <w:color w:val="000000"/>
          <w:sz w:val="28"/>
        </w:rPr>
        <w:t>
      14) 171846 тысяч тенге – на реализацию государственного образовательного заказа в дошкольных организациях образования.</w:t>
      </w:r>
      <w:r>
        <w:br/>
      </w:r>
      <w:r>
        <w:rPr>
          <w:rFonts w:ascii="Times New Roman"/>
          <w:b w:val="false"/>
          <w:i w:val="false"/>
          <w:color w:val="000000"/>
          <w:sz w:val="28"/>
        </w:rPr>
        <w:t>
      </w:t>
      </w:r>
      <w:r>
        <w:rPr>
          <w:rFonts w:ascii="Times New Roman"/>
          <w:b w:val="false"/>
          <w:i w:val="false"/>
          <w:color w:val="ff0000"/>
          <w:sz w:val="28"/>
        </w:rPr>
        <w:t xml:space="preserve">Сноска. Пункт 10 дополнен подпунктом 14) в соответствии с решением маслихата города Петропавловска от 7.04.2010 </w:t>
      </w:r>
      <w:r>
        <w:rPr>
          <w:rFonts w:ascii="Times New Roman"/>
          <w:b w:val="false"/>
          <w:i w:val="false"/>
          <w:color w:val="000000"/>
          <w:sz w:val="28"/>
        </w:rPr>
        <w:t>N 1</w:t>
      </w:r>
      <w:r>
        <w:br/>
      </w:r>
      <w:r>
        <w:rPr>
          <w:rFonts w:ascii="Times New Roman"/>
          <w:b w:val="false"/>
          <w:i w:val="false"/>
          <w:color w:val="000000"/>
          <w:sz w:val="28"/>
        </w:rPr>
        <w:t>
</w:t>
      </w:r>
      <w:r>
        <w:rPr>
          <w:rFonts w:ascii="Times New Roman"/>
          <w:b w:val="false"/>
          <w:i w:val="false"/>
          <w:color w:val="000000"/>
          <w:sz w:val="28"/>
        </w:rPr>
        <w:t xml:space="preserve">
      11. Учесть в бюджете города на 2010 год кредиты на строительство жилья по нулевой ставке вознаграждения в соответствии с Государственной программой жилищного строительства в Республике Казахстан на 2008 - 2010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20 августа 2007 года № 383, в сумме 282828 тысяч тенге согласно приложению 7.</w:t>
      </w:r>
      <w:r>
        <w:br/>
      </w:r>
      <w:r>
        <w:rPr>
          <w:rFonts w:ascii="Times New Roman"/>
          <w:b w:val="false"/>
          <w:i w:val="false"/>
          <w:color w:val="000000"/>
          <w:sz w:val="28"/>
        </w:rPr>
        <w:t>
      Учесть в бюджете города на 2010 год по программе 467-019-015 «Строительство жилья. За счет средств местного бюджета» кредиты из республиканского бюджета на строительство жилья по нулевой ставке вознаграждения, неиспользованные в течение финансового года в сумме 139239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решением маслихата города Петропавловска от 7.04.2010 </w:t>
      </w:r>
      <w:r>
        <w:rPr>
          <w:rFonts w:ascii="Times New Roman"/>
          <w:b w:val="false"/>
          <w:i w:val="false"/>
          <w:color w:val="000000"/>
          <w:sz w:val="28"/>
        </w:rPr>
        <w:t>N 1</w:t>
      </w:r>
      <w:r>
        <w:br/>
      </w:r>
      <w:r>
        <w:rPr>
          <w:rFonts w:ascii="Times New Roman"/>
          <w:b w:val="false"/>
          <w:i w:val="false"/>
          <w:color w:val="000000"/>
          <w:sz w:val="28"/>
        </w:rPr>
        <w:t>
</w:t>
      </w:r>
      <w:r>
        <w:rPr>
          <w:rFonts w:ascii="Times New Roman"/>
          <w:b w:val="false"/>
          <w:i w:val="false"/>
          <w:color w:val="000000"/>
          <w:sz w:val="28"/>
        </w:rPr>
        <w:t>
      12. Учесть в бюджете города на 2010 год целевые текущие трансферты из областного бюджета согласно приложению 8 в следующих размерах:</w:t>
      </w:r>
      <w:r>
        <w:br/>
      </w:r>
      <w:r>
        <w:rPr>
          <w:rFonts w:ascii="Times New Roman"/>
          <w:b w:val="false"/>
          <w:i w:val="false"/>
          <w:color w:val="000000"/>
          <w:sz w:val="28"/>
        </w:rPr>
        <w:t>
      1) 11700 тысяч тенге – на информатизацию системы образования в государственных учреждениях образования;</w:t>
      </w:r>
      <w:r>
        <w:br/>
      </w:r>
      <w:r>
        <w:rPr>
          <w:rFonts w:ascii="Times New Roman"/>
          <w:b w:val="false"/>
          <w:i w:val="false"/>
          <w:color w:val="000000"/>
          <w:sz w:val="28"/>
        </w:rPr>
        <w:t>
      2) 25571 тысяч тенге – на проведение капитального ремонта в средней школе № 2;</w:t>
      </w:r>
      <w:r>
        <w:br/>
      </w:r>
      <w:r>
        <w:rPr>
          <w:rFonts w:ascii="Times New Roman"/>
          <w:b w:val="false"/>
          <w:i w:val="false"/>
          <w:color w:val="000000"/>
          <w:sz w:val="28"/>
        </w:rPr>
        <w:t>
      3) 579588 тысяч тенге – на реализацию стратегии региональной занятости и переподготовки кадров, в том числе:</w:t>
      </w:r>
      <w:r>
        <w:br/>
      </w:r>
      <w:r>
        <w:rPr>
          <w:rFonts w:ascii="Times New Roman"/>
          <w:b w:val="false"/>
          <w:i w:val="false"/>
          <w:color w:val="000000"/>
          <w:sz w:val="28"/>
        </w:rPr>
        <w:t>
      27266 тысяч тенге – на капитальный, текущий ремонт объектов образования;</w:t>
      </w:r>
      <w:r>
        <w:br/>
      </w:r>
      <w:r>
        <w:rPr>
          <w:rFonts w:ascii="Times New Roman"/>
          <w:b w:val="false"/>
          <w:i w:val="false"/>
          <w:color w:val="000000"/>
          <w:sz w:val="28"/>
        </w:rPr>
        <w:t>
      40000 тысяч тенге – на ремонт и содержание автомобильных дорог и улиц города;</w:t>
      </w:r>
      <w:r>
        <w:br/>
      </w:r>
      <w:r>
        <w:rPr>
          <w:rFonts w:ascii="Times New Roman"/>
          <w:b w:val="false"/>
          <w:i w:val="false"/>
          <w:color w:val="000000"/>
          <w:sz w:val="28"/>
        </w:rPr>
        <w:t>
      159344 тысяч тенге – на реконструкцию инженерно-коммуникационной инфраструктуры;</w:t>
      </w:r>
      <w:r>
        <w:br/>
      </w:r>
      <w:r>
        <w:rPr>
          <w:rFonts w:ascii="Times New Roman"/>
          <w:b w:val="false"/>
          <w:i w:val="false"/>
          <w:color w:val="000000"/>
          <w:sz w:val="28"/>
        </w:rPr>
        <w:t>
      1979 тысяч тенге – на ремонт инженерно-коммуникационной инфраструктуры;</w:t>
      </w:r>
      <w:r>
        <w:br/>
      </w:r>
      <w:r>
        <w:rPr>
          <w:rFonts w:ascii="Times New Roman"/>
          <w:b w:val="false"/>
          <w:i w:val="false"/>
          <w:color w:val="000000"/>
          <w:sz w:val="28"/>
        </w:rPr>
        <w:t>
      350999 тысяч тенге – на благоустройство дворовых территорий и объектов социальной сферы.</w:t>
      </w:r>
      <w:r>
        <w:br/>
      </w:r>
      <w:r>
        <w:rPr>
          <w:rFonts w:ascii="Times New Roman"/>
          <w:b w:val="false"/>
          <w:i w:val="false"/>
          <w:color w:val="000000"/>
          <w:sz w:val="28"/>
        </w:rPr>
        <w:t>
      4) 11880 тысяч тенге –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r>
        <w:br/>
      </w:r>
      <w:r>
        <w:rPr>
          <w:rFonts w:ascii="Times New Roman"/>
          <w:b w:val="false"/>
          <w:i w:val="false"/>
          <w:color w:val="000000"/>
          <w:sz w:val="28"/>
        </w:rPr>
        <w:t xml:space="preserve">
      5) 525 тысяч тенге – на приобретение единой одежды для участия ветеранов войны в парадах города Астаны и города Москвы; </w:t>
      </w:r>
      <w:r>
        <w:br/>
      </w:r>
      <w:r>
        <w:rPr>
          <w:rFonts w:ascii="Times New Roman"/>
          <w:b w:val="false"/>
          <w:i w:val="false"/>
          <w:color w:val="000000"/>
          <w:sz w:val="28"/>
        </w:rPr>
        <w:t>
      6) 12566 тысяч тенге на единовременную материальную помощь участникам и инвалидам Великой Отечественной войны в размере 20 МРП;</w:t>
      </w:r>
      <w:r>
        <w:br/>
      </w:r>
      <w:r>
        <w:rPr>
          <w:rFonts w:ascii="Times New Roman"/>
          <w:b w:val="false"/>
          <w:i w:val="false"/>
          <w:color w:val="000000"/>
          <w:sz w:val="28"/>
        </w:rPr>
        <w:t>
      7) 6000 тысяч тенге – для организации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r>
        <w:br/>
      </w:r>
      <w:r>
        <w:rPr>
          <w:rFonts w:ascii="Times New Roman"/>
          <w:b w:val="false"/>
          <w:i w:val="false"/>
          <w:color w:val="000000"/>
          <w:sz w:val="28"/>
        </w:rPr>
        <w:t>
      8) 41256 тысяч тенге – на организацию работы по выдаче разовых талонов и обеспечение полноты сбора сумм от реализации разовых талонов;</w:t>
      </w:r>
      <w:r>
        <w:br/>
      </w:r>
      <w:r>
        <w:rPr>
          <w:rFonts w:ascii="Times New Roman"/>
          <w:b w:val="false"/>
          <w:i w:val="false"/>
          <w:color w:val="000000"/>
          <w:sz w:val="28"/>
        </w:rPr>
        <w:t>
      9) 201627 тысяч тенге – на софинансирование строительства 126-ти квартирного арендно-коммунального жилого дома по ул. Юбилейная;</w:t>
      </w:r>
      <w:r>
        <w:br/>
      </w:r>
      <w:r>
        <w:rPr>
          <w:rFonts w:ascii="Times New Roman"/>
          <w:b w:val="false"/>
          <w:i w:val="false"/>
          <w:color w:val="000000"/>
          <w:sz w:val="28"/>
        </w:rPr>
        <w:t>
      10) 129547 тысяч тенге – на софинансирование строительства 90-ти квартирного арендно-коммунального жилья по ул. Юбилейная;</w:t>
      </w:r>
      <w:r>
        <w:br/>
      </w:r>
      <w:r>
        <w:rPr>
          <w:rFonts w:ascii="Times New Roman"/>
          <w:b w:val="false"/>
          <w:i w:val="false"/>
          <w:color w:val="000000"/>
          <w:sz w:val="28"/>
        </w:rPr>
        <w:t>
      11) 174731 тысяч тенге – на софинансирование строительства 126-ти квартирного арендно-коммунального жилого дома по ул. Юбилейная;</w:t>
      </w:r>
      <w:r>
        <w:br/>
      </w:r>
      <w:r>
        <w:rPr>
          <w:rFonts w:ascii="Times New Roman"/>
          <w:b w:val="false"/>
          <w:i w:val="false"/>
          <w:color w:val="000000"/>
          <w:sz w:val="28"/>
        </w:rPr>
        <w:t>
      12) 148628 тысяч тенге – на завершение строительства 80-квартирного жилого дома по ул. Жукова;</w:t>
      </w:r>
      <w:r>
        <w:br/>
      </w:r>
      <w:r>
        <w:rPr>
          <w:rFonts w:ascii="Times New Roman"/>
          <w:b w:val="false"/>
          <w:i w:val="false"/>
          <w:color w:val="000000"/>
          <w:sz w:val="28"/>
        </w:rPr>
        <w:t>
      13) 131009 тысяч тенге – на реконструкцию инженерных сетей;</w:t>
      </w:r>
      <w:r>
        <w:br/>
      </w:r>
      <w:r>
        <w:rPr>
          <w:rFonts w:ascii="Times New Roman"/>
          <w:b w:val="false"/>
          <w:i w:val="false"/>
          <w:color w:val="000000"/>
          <w:sz w:val="28"/>
        </w:rPr>
        <w:t>
      14) 13271 тысяч тенге – на строительство инженерно-коммуникационных сетей и благоустройство жилых домов;</w:t>
      </w:r>
      <w:r>
        <w:br/>
      </w:r>
      <w:r>
        <w:rPr>
          <w:rFonts w:ascii="Times New Roman"/>
          <w:b w:val="false"/>
          <w:i w:val="false"/>
          <w:color w:val="000000"/>
          <w:sz w:val="28"/>
        </w:rPr>
        <w:t>
      15) 196227 тысяч тенге – на софинансирование строительства 75-ти квартирного ипотечного жилого дома по ул. Юбилейная;</w:t>
      </w:r>
      <w:r>
        <w:br/>
      </w:r>
      <w:r>
        <w:rPr>
          <w:rFonts w:ascii="Times New Roman"/>
          <w:b w:val="false"/>
          <w:i w:val="false"/>
          <w:color w:val="000000"/>
          <w:sz w:val="28"/>
        </w:rPr>
        <w:t>
      16) 78870 тысяч тенге – на софинансирование строительства 80-ти квартирного ипотечного жилого дома по ул. Юбилейная;</w:t>
      </w:r>
      <w:r>
        <w:br/>
      </w:r>
      <w:r>
        <w:rPr>
          <w:rFonts w:ascii="Times New Roman"/>
          <w:b w:val="false"/>
          <w:i w:val="false"/>
          <w:color w:val="000000"/>
          <w:sz w:val="28"/>
        </w:rPr>
        <w:t>
      17) 55433 тысяч тенге – на софинансирование строительства 60-ти квартирного ипотечного жилого дома по ул. Юбилейная;</w:t>
      </w:r>
      <w:r>
        <w:br/>
      </w:r>
      <w:r>
        <w:rPr>
          <w:rFonts w:ascii="Times New Roman"/>
          <w:b w:val="false"/>
          <w:i w:val="false"/>
          <w:color w:val="000000"/>
          <w:sz w:val="28"/>
        </w:rPr>
        <w:t>
      18) 60000 тысяч тенге – на санитарную очистку улиц города</w:t>
      </w:r>
      <w:r>
        <w:br/>
      </w:r>
      <w:r>
        <w:rPr>
          <w:rFonts w:ascii="Times New Roman"/>
          <w:b w:val="false"/>
          <w:i w:val="false"/>
          <w:color w:val="000000"/>
          <w:sz w:val="28"/>
        </w:rPr>
        <w:t>
      19) 20000 тысяч тенге – на составление классификатора целевого назначения земель;</w:t>
      </w:r>
      <w:r>
        <w:br/>
      </w:r>
      <w:r>
        <w:rPr>
          <w:rFonts w:ascii="Times New Roman"/>
          <w:b w:val="false"/>
          <w:i w:val="false"/>
          <w:color w:val="000000"/>
          <w:sz w:val="28"/>
        </w:rPr>
        <w:t>
      20) 13000 тысяч тенге – на увеличение уставного капитала юридических лиц;</w:t>
      </w:r>
      <w:r>
        <w:br/>
      </w:r>
      <w:r>
        <w:rPr>
          <w:rFonts w:ascii="Times New Roman"/>
          <w:b w:val="false"/>
          <w:i w:val="false"/>
          <w:color w:val="000000"/>
          <w:sz w:val="28"/>
        </w:rPr>
        <w:t xml:space="preserve">
      21) </w:t>
      </w:r>
      <w:r>
        <w:rPr>
          <w:rFonts w:ascii="Times New Roman"/>
          <w:b w:val="false"/>
          <w:i w:val="false"/>
          <w:color w:val="ff0000"/>
          <w:sz w:val="28"/>
        </w:rPr>
        <w:t xml:space="preserve">исключен - решением маслихата города Петропавловска от 30.07.2010 </w:t>
      </w:r>
      <w:r>
        <w:rPr>
          <w:rFonts w:ascii="Times New Roman"/>
          <w:b w:val="false"/>
          <w:i w:val="false"/>
          <w:color w:val="000000"/>
          <w:sz w:val="28"/>
        </w:rPr>
        <w:t>N 1</w:t>
      </w:r>
      <w:r>
        <w:br/>
      </w:r>
      <w:r>
        <w:rPr>
          <w:rFonts w:ascii="Times New Roman"/>
          <w:b w:val="false"/>
          <w:i w:val="false"/>
          <w:color w:val="000000"/>
          <w:sz w:val="28"/>
        </w:rPr>
        <w:t>
      22) 22109 тысяч тенге – на приобретение жилья отдельным категориям граждан;</w:t>
      </w:r>
      <w:r>
        <w:br/>
      </w:r>
      <w:r>
        <w:rPr>
          <w:rFonts w:ascii="Times New Roman"/>
          <w:b w:val="false"/>
          <w:i w:val="false"/>
          <w:color w:val="000000"/>
          <w:sz w:val="28"/>
        </w:rPr>
        <w:t>
      23) 696 тысяч тенге – на приобретение угля;</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решениями маслихата города Петропавловска от 7.04.2010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 xml:space="preserve">от 30.07.2010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 xml:space="preserve">от 02.11.2010 </w:t>
      </w:r>
      <w:r>
        <w:rPr>
          <w:rFonts w:ascii="Times New Roman"/>
          <w:b w:val="false"/>
          <w:i w:val="false"/>
          <w:color w:val="000000"/>
          <w:sz w:val="28"/>
        </w:rPr>
        <w:t>N 1</w:t>
      </w:r>
      <w:r>
        <w:br/>
      </w:r>
      <w:r>
        <w:rPr>
          <w:rFonts w:ascii="Times New Roman"/>
          <w:b w:val="false"/>
          <w:i w:val="false"/>
          <w:color w:val="000000"/>
          <w:sz w:val="28"/>
        </w:rPr>
        <w:t>
      24) 5106 тысяч тенге - на выплату социальной помощи в рамках Программы по стимулированию рождаемости «Фонд поколений».</w:t>
      </w:r>
      <w:r>
        <w:br/>
      </w:r>
      <w:r>
        <w:rPr>
          <w:rFonts w:ascii="Times New Roman"/>
          <w:b w:val="false"/>
          <w:i w:val="false"/>
          <w:color w:val="000000"/>
          <w:sz w:val="28"/>
        </w:rPr>
        <w:t>
</w:t>
      </w:r>
      <w:r>
        <w:rPr>
          <w:rFonts w:ascii="Times New Roman"/>
          <w:b w:val="false"/>
          <w:i w:val="false"/>
          <w:color w:val="ff0000"/>
          <w:sz w:val="28"/>
        </w:rPr>
        <w:t xml:space="preserve">      Сноска. Пунтк 12 дополнен подпунктом 24) - решением маслихата города Петропавловска от 30.07.2010 </w:t>
      </w:r>
      <w:r>
        <w:rPr>
          <w:rFonts w:ascii="Times New Roman"/>
          <w:b w:val="false"/>
          <w:i w:val="false"/>
          <w:color w:val="000000"/>
          <w:sz w:val="28"/>
        </w:rPr>
        <w:t>N 1</w:t>
      </w:r>
      <w:r>
        <w:rPr>
          <w:rFonts w:ascii="Times New Roman"/>
          <w:b w:val="false"/>
          <w:i w:val="false"/>
          <w:color w:val="ff0000"/>
          <w:sz w:val="28"/>
        </w:rPr>
        <w:t xml:space="preserve">; с изменениями, внесенными решением маслихата города Петропавловска от 02.11.2010 </w:t>
      </w:r>
      <w:r>
        <w:rPr>
          <w:rFonts w:ascii="Times New Roman"/>
          <w:b w:val="false"/>
          <w:i w:val="false"/>
          <w:color w:val="000000"/>
          <w:sz w:val="28"/>
        </w:rPr>
        <w:t>N 1</w:t>
      </w:r>
      <w:r>
        <w:br/>
      </w:r>
      <w:r>
        <w:rPr>
          <w:rFonts w:ascii="Times New Roman"/>
          <w:b w:val="false"/>
          <w:i w:val="false"/>
          <w:color w:val="000000"/>
          <w:sz w:val="28"/>
        </w:rPr>
        <w:t>
      25) 12767 тысяч тенге – на ремонт сетей теплоснабжения;</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подпунктом 25) в соответствии с решением маслихата города Петропавловска от 02.11.2010 </w:t>
      </w:r>
      <w:r>
        <w:rPr>
          <w:rFonts w:ascii="Times New Roman"/>
          <w:b w:val="false"/>
          <w:i w:val="false"/>
          <w:color w:val="000000"/>
          <w:sz w:val="28"/>
        </w:rPr>
        <w:t>N 1</w:t>
      </w:r>
      <w:r>
        <w:br/>
      </w:r>
      <w:r>
        <w:rPr>
          <w:rFonts w:ascii="Times New Roman"/>
          <w:b w:val="false"/>
          <w:i w:val="false"/>
          <w:color w:val="000000"/>
          <w:sz w:val="28"/>
        </w:rPr>
        <w:t>
      26) 10430 тысяч тенге – на подготовку проведения Эстафеты огня 7-х зимних Азиатских иг».</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подпунктом 26) в соответствии с решением маслихата города Петропавловска от 02.11.2010 </w:t>
      </w:r>
      <w:r>
        <w:rPr>
          <w:rFonts w:ascii="Times New Roman"/>
          <w:b w:val="false"/>
          <w:i w:val="false"/>
          <w:color w:val="000000"/>
          <w:sz w:val="28"/>
        </w:rPr>
        <w:t>N 1</w:t>
      </w:r>
      <w:r>
        <w:br/>
      </w:r>
      <w:r>
        <w:rPr>
          <w:rFonts w:ascii="Times New Roman"/>
          <w:b w:val="false"/>
          <w:i w:val="false"/>
          <w:color w:val="000000"/>
          <w:sz w:val="28"/>
        </w:rPr>
        <w:t>
      12-1. Утвердить распределение сумм целевых трансфертов из областного бюджета, неиспользованных (недоиспользованных) в течение финансового года с соблюдением их целевого назначения по бюджетным программам:</w:t>
      </w:r>
      <w:r>
        <w:br/>
      </w:r>
      <w:r>
        <w:rPr>
          <w:rFonts w:ascii="Times New Roman"/>
          <w:b w:val="false"/>
          <w:i w:val="false"/>
          <w:color w:val="000000"/>
          <w:sz w:val="28"/>
        </w:rPr>
        <w:t>
      467-003-015 «Строительство и (или) приобретение жилья государственного коммунального жилищного фонда. За счет средств местного бюджета»  в сумме 43950 тысяч тенге – на завершение строительства 102-х квартирного дома в городе Петропавловске;</w:t>
      </w:r>
      <w:r>
        <w:br/>
      </w:r>
      <w:r>
        <w:rPr>
          <w:rFonts w:ascii="Times New Roman"/>
          <w:b w:val="false"/>
          <w:i w:val="false"/>
          <w:color w:val="000000"/>
          <w:sz w:val="28"/>
        </w:rPr>
        <w:t>
      467-004-015 «Развитие, обустройство и (или) приобретение инженерно-коммуникационной инфраструктуры. За счет средств местного бюджета» в сумме 7407 тысяч тенге – на строительство инженерно-коммуникационных сетей и благоустройство жилых домов;</w:t>
      </w:r>
      <w:r>
        <w:br/>
      </w:r>
      <w:r>
        <w:rPr>
          <w:rFonts w:ascii="Times New Roman"/>
          <w:b w:val="false"/>
          <w:i w:val="false"/>
          <w:color w:val="000000"/>
          <w:sz w:val="28"/>
        </w:rPr>
        <w:t>
      467-007-015 «Развитие благоустройства городов и населенных пунктов. За счет средств местного бюджета» в сумме 56478 тысяч тенге – на реконструкцию парка культуры и отдыха.</w:t>
      </w:r>
      <w:r>
        <w:br/>
      </w:r>
      <w:r>
        <w:rPr>
          <w:rFonts w:ascii="Times New Roman"/>
          <w:b w:val="false"/>
          <w:i w:val="false"/>
          <w:color w:val="000000"/>
          <w:sz w:val="28"/>
        </w:rPr>
        <w:t>
</w:t>
      </w:r>
      <w:r>
        <w:rPr>
          <w:rFonts w:ascii="Times New Roman"/>
          <w:b w:val="false"/>
          <w:i w:val="false"/>
          <w:color w:val="ff0000"/>
          <w:sz w:val="28"/>
        </w:rPr>
        <w:t xml:space="preserve">      Сноска. Пункт 12 дополнен пунктом 12-1 в соответствии с решением маслихата города Петропавловска от 7.04.2010 </w:t>
      </w:r>
      <w:r>
        <w:rPr>
          <w:rFonts w:ascii="Times New Roman"/>
          <w:b w:val="false"/>
          <w:i w:val="false"/>
          <w:color w:val="000000"/>
          <w:sz w:val="28"/>
        </w:rPr>
        <w:t>N 1</w:t>
      </w:r>
      <w:r>
        <w:rPr>
          <w:rFonts w:ascii="Times New Roman"/>
          <w:b w:val="false"/>
          <w:i w:val="false"/>
          <w:color w:val="ff0000"/>
          <w:sz w:val="28"/>
        </w:rPr>
        <w:t xml:space="preserve">; с изменениями, внесенными решением маслихата города Петропавловска от 30.07.2010 </w:t>
      </w:r>
      <w:r>
        <w:rPr>
          <w:rFonts w:ascii="Times New Roman"/>
          <w:b w:val="false"/>
          <w:i w:val="false"/>
          <w:color w:val="000000"/>
          <w:sz w:val="28"/>
        </w:rPr>
        <w:t>N 1</w:t>
      </w:r>
      <w:r>
        <w:br/>
      </w:r>
      <w:r>
        <w:rPr>
          <w:rFonts w:ascii="Times New Roman"/>
          <w:b w:val="false"/>
          <w:i w:val="false"/>
          <w:color w:val="000000"/>
          <w:sz w:val="28"/>
        </w:rPr>
        <w:t>
</w:t>
      </w:r>
      <w:r>
        <w:rPr>
          <w:rFonts w:ascii="Times New Roman"/>
          <w:b w:val="false"/>
          <w:i w:val="false"/>
          <w:color w:val="000000"/>
          <w:sz w:val="28"/>
        </w:rPr>
        <w:t>
      13. Установить, что в расходах городского бюджета на 2010 год по программе 451-007-000 «Социальная помощь отдельным категориям граждан по решениям местных представительных органов», предусмотрены ассигнования на социальные выплаты в сумме 78341 тысяч тенге согласно приложению 9.</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изменениями, внесенными решением маслихата города Петропавловска от 7.04.2010 </w:t>
      </w:r>
      <w:r>
        <w:rPr>
          <w:rFonts w:ascii="Times New Roman"/>
          <w:b w:val="false"/>
          <w:i w:val="false"/>
          <w:color w:val="000000"/>
          <w:sz w:val="28"/>
        </w:rPr>
        <w:t>N 1</w:t>
      </w:r>
      <w:r>
        <w:rPr>
          <w:rFonts w:ascii="Times New Roman"/>
          <w:b w:val="false"/>
          <w:i w:val="false"/>
          <w:color w:val="ff0000"/>
          <w:sz w:val="28"/>
        </w:rPr>
        <w:t xml:space="preserve">; </w:t>
      </w:r>
      <w:r>
        <w:rPr>
          <w:rFonts w:ascii="Times New Roman"/>
          <w:b w:val="false"/>
          <w:i w:val="false"/>
          <w:color w:val="ff0000"/>
          <w:sz w:val="28"/>
        </w:rPr>
        <w:t xml:space="preserve">от 30.07.2010 </w:t>
      </w:r>
      <w:r>
        <w:rPr>
          <w:rFonts w:ascii="Times New Roman"/>
          <w:b w:val="false"/>
          <w:i w:val="false"/>
          <w:color w:val="000000"/>
          <w:sz w:val="28"/>
        </w:rPr>
        <w:t>N 1</w:t>
      </w:r>
      <w:r>
        <w:rPr>
          <w:rFonts w:ascii="Times New Roman"/>
          <w:b w:val="false"/>
          <w:i w:val="false"/>
          <w:color w:val="ff0000"/>
          <w:sz w:val="28"/>
        </w:rPr>
        <w:t xml:space="preserve">; от 02.11.2010 </w:t>
      </w:r>
      <w:r>
        <w:rPr>
          <w:rFonts w:ascii="Times New Roman"/>
          <w:b w:val="false"/>
          <w:i w:val="false"/>
          <w:color w:val="000000"/>
          <w:sz w:val="28"/>
        </w:rPr>
        <w:t>N 1</w:t>
      </w:r>
      <w:r>
        <w:rPr>
          <w:rFonts w:ascii="Times New Roman"/>
          <w:b w:val="false"/>
          <w:i w:val="false"/>
          <w:color w:val="ff0000"/>
          <w:sz w:val="28"/>
        </w:rPr>
        <w:t xml:space="preserve">; от 14.12.2010 </w:t>
      </w:r>
      <w:r>
        <w:rPr>
          <w:rFonts w:ascii="Times New Roman"/>
          <w:b w:val="false"/>
          <w:i w:val="false"/>
          <w:color w:val="000000"/>
          <w:sz w:val="28"/>
        </w:rPr>
        <w:t>N 1</w:t>
      </w:r>
      <w:r>
        <w:br/>
      </w:r>
      <w:r>
        <w:rPr>
          <w:rFonts w:ascii="Times New Roman"/>
          <w:b w:val="false"/>
          <w:i w:val="false"/>
          <w:color w:val="000000"/>
          <w:sz w:val="28"/>
        </w:rPr>
        <w:t>
</w:t>
      </w:r>
      <w:r>
        <w:rPr>
          <w:rFonts w:ascii="Times New Roman"/>
          <w:b w:val="false"/>
          <w:i w:val="false"/>
          <w:color w:val="000000"/>
          <w:sz w:val="28"/>
        </w:rPr>
        <w:t xml:space="preserve">
      14. Учесть в бюджете города на 2010 год трансферты в областной бюджет в связи с изменением фонда оплаты труда в бюджетной сфере с учетом изменения налогооблагаемой базы социального налога и индивидуального подоходного налога, предусмотренных при расчете трансфертов общего характера, утвержденных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2007 года № 5-IV ЗРК «Об объемах трансфертов общего характера между республиканским и областными бюджетами, бюджетами города республиканского значения, столицы на 2008-2010 годы» в сумме 165607 тысяч тенге.</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изменениями, внесенными решением маслихата города Петропавловска от 7.04.2010 </w:t>
      </w:r>
      <w:r>
        <w:rPr>
          <w:rFonts w:ascii="Times New Roman"/>
          <w:b w:val="false"/>
          <w:i w:val="false"/>
          <w:color w:val="000000"/>
          <w:sz w:val="28"/>
        </w:rPr>
        <w:t>N 1</w:t>
      </w:r>
      <w:r>
        <w:br/>
      </w:r>
      <w:r>
        <w:rPr>
          <w:rFonts w:ascii="Times New Roman"/>
          <w:b w:val="false"/>
          <w:i w:val="false"/>
          <w:color w:val="000000"/>
          <w:sz w:val="28"/>
        </w:rPr>
        <w:t>
</w:t>
      </w:r>
      <w:r>
        <w:rPr>
          <w:rFonts w:ascii="Times New Roman"/>
          <w:b w:val="false"/>
          <w:i w:val="false"/>
          <w:color w:val="000000"/>
          <w:sz w:val="28"/>
        </w:rPr>
        <w:t>
      15. Настоящее решение вводится в действие с 1 января 2010 года.</w:t>
      </w:r>
    </w:p>
    <w:bookmarkEnd w:id="0"/>
    <w:p>
      <w:pPr>
        <w:spacing w:after="0"/>
        <w:ind w:left="0"/>
        <w:jc w:val="both"/>
      </w:pPr>
      <w:r>
        <w:rPr>
          <w:rFonts w:ascii="Times New Roman"/>
          <w:b w:val="false"/>
          <w:i/>
          <w:color w:val="000000"/>
          <w:sz w:val="28"/>
        </w:rPr>
        <w:t>      Председатель                               Секретарь</w:t>
      </w:r>
      <w:r>
        <w:br/>
      </w:r>
      <w:r>
        <w:rPr>
          <w:rFonts w:ascii="Times New Roman"/>
          <w:b w:val="false"/>
          <w:i w:val="false"/>
          <w:color w:val="000000"/>
          <w:sz w:val="28"/>
        </w:rPr>
        <w:t>
</w:t>
      </w:r>
      <w:r>
        <w:rPr>
          <w:rFonts w:ascii="Times New Roman"/>
          <w:b w:val="false"/>
          <w:i/>
          <w:color w:val="000000"/>
          <w:sz w:val="28"/>
        </w:rPr>
        <w:t>      сессии городского маслихата                городского маслихата</w:t>
      </w:r>
      <w:r>
        <w:br/>
      </w:r>
      <w:r>
        <w:rPr>
          <w:rFonts w:ascii="Times New Roman"/>
          <w:b w:val="false"/>
          <w:i w:val="false"/>
          <w:color w:val="000000"/>
          <w:sz w:val="28"/>
        </w:rPr>
        <w:t>
</w:t>
      </w:r>
      <w:r>
        <w:rPr>
          <w:rFonts w:ascii="Times New Roman"/>
          <w:b w:val="false"/>
          <w:i/>
          <w:color w:val="000000"/>
          <w:sz w:val="28"/>
        </w:rPr>
        <w:t>      С. Леонтьев                                Р. Сыздыков</w:t>
      </w:r>
    </w:p>
    <w:bookmarkStart w:name="z17" w:id="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решению 22 сессии городского маслихата</w:t>
      </w:r>
      <w:r>
        <w:br/>
      </w:r>
      <w:r>
        <w:rPr>
          <w:rFonts w:ascii="Times New Roman"/>
          <w:b w:val="false"/>
          <w:i w:val="false"/>
          <w:color w:val="000000"/>
          <w:sz w:val="28"/>
        </w:rPr>
        <w:t>
IV созыва № 1 от 25 декабря 2009 года</w:t>
      </w:r>
    </w:p>
    <w:bookmarkEnd w:id="1"/>
    <w:p>
      <w:pPr>
        <w:spacing w:after="0"/>
        <w:ind w:left="0"/>
        <w:jc w:val="left"/>
      </w:pPr>
      <w:r>
        <w:rPr>
          <w:rFonts w:ascii="Times New Roman"/>
          <w:b/>
          <w:i w:val="false"/>
          <w:color w:val="000000"/>
        </w:rPr>
        <w:t xml:space="preserve"> Бюджет города Петропавловска на 2010 год</w:t>
      </w:r>
    </w:p>
    <w:p>
      <w:pPr>
        <w:spacing w:after="0"/>
        <w:ind w:left="0"/>
        <w:jc w:val="both"/>
      </w:pPr>
      <w:r>
        <w:rPr>
          <w:rFonts w:ascii="Times New Roman"/>
          <w:b w:val="false"/>
          <w:i w:val="false"/>
          <w:color w:val="ff0000"/>
          <w:sz w:val="28"/>
        </w:rPr>
        <w:t xml:space="preserve">      Сноска. Приложение 1 в редакции решения маслихата города Петропавловска от 14.12.2010 </w:t>
      </w:r>
      <w:r>
        <w:rPr>
          <w:rFonts w:ascii="Times New Roman"/>
          <w:b w:val="false"/>
          <w:i w:val="false"/>
          <w:color w:val="ff0000"/>
          <w:sz w:val="28"/>
        </w:rPr>
        <w:t>N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33"/>
        <w:gridCol w:w="773"/>
        <w:gridCol w:w="7033"/>
        <w:gridCol w:w="30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7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10 853 152,3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4 782 770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Подоходный налог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подоходный налог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175 147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2 524 899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1 247 740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713 489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181 098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353 153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 услуги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596 712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294 138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 природных и других ресурсов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166 000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 и профессиональной деятельности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115 935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20 639</w:t>
            </w:r>
          </w:p>
        </w:tc>
      </w:tr>
      <w:tr>
        <w:trPr>
          <w:trHeight w:val="11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238 272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 собственности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 государственных предприятий</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 находящегося в государственной собственности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5 555</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w:t>
            </w:r>
            <w:r>
              <w:br/>
            </w:r>
            <w:r>
              <w:rPr>
                <w:rFonts w:ascii="Times New Roman"/>
                <w:b w:val="false"/>
                <w:i w:val="false"/>
                <w:color w:val="000000"/>
                <w:sz w:val="20"/>
              </w:rPr>
              <w:t>
( работ, услуг) государственными учреждениями, финансируемыми из государственного бюджета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реализации товаров</w:t>
            </w:r>
            <w:r>
              <w:br/>
            </w:r>
            <w:r>
              <w:rPr>
                <w:rFonts w:ascii="Times New Roman"/>
                <w:b w:val="false"/>
                <w:i w:val="false"/>
                <w:color w:val="000000"/>
                <w:sz w:val="20"/>
              </w:rPr>
              <w:t>
( работ, услуг) государственными учреждениями, финансируемыми из государственного бюджета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17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 капитала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948 169</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865 258</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 активов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76 389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 государственного управления</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5 094 938,3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760"/>
        <w:gridCol w:w="783"/>
        <w:gridCol w:w="8416"/>
        <w:gridCol w:w="340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10 973 104,2</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193 206</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11 964</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маслихата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11 892,9</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108 442</w:t>
            </w:r>
          </w:p>
        </w:tc>
      </w:tr>
      <w:tr>
        <w:trPr>
          <w:trHeight w:val="6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 акима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96 406</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помещений и сооружений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11 536</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58 695</w:t>
            </w:r>
          </w:p>
        </w:tc>
      </w:tr>
      <w:tr>
        <w:trPr>
          <w:trHeight w:val="11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13 997</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 налогообложения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w:t>
            </w:r>
          </w:p>
        </w:tc>
      </w:tr>
      <w:tr>
        <w:trPr>
          <w:trHeight w:val="6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6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 планирования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11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14 105</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 всеобщей воинской обязанности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22 389</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 движения в населенных пунктах</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33 418,4</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4 168 033</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на местном уровне в области образования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3 099 422</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9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29 890</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190 279</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744 057</w:t>
            </w:r>
          </w:p>
        </w:tc>
      </w:tr>
      <w:tr>
        <w:trPr>
          <w:trHeight w:val="9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81 880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693 012,0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693 012,0</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48 799,8</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136 848,7</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69 520</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78 341,0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детей-инвалидов, воспитывающихся и обучающихся на дому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2 859</w:t>
            </w:r>
          </w:p>
        </w:tc>
      </w:tr>
      <w:tr>
        <w:trPr>
          <w:trHeight w:val="6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6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23 968</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 нуждающимся гражданам на дому</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39 306,2</w:t>
            </w:r>
          </w:p>
        </w:tc>
      </w:tr>
      <w:tr>
        <w:trPr>
          <w:trHeight w:val="40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24 784</w:t>
            </w:r>
          </w:p>
        </w:tc>
      </w:tr>
      <w:tr>
        <w:trPr>
          <w:trHeight w:val="14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34 891</w:t>
            </w:r>
          </w:p>
        </w:tc>
      </w:tr>
      <w:tr>
        <w:trPr>
          <w:trHeight w:val="20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4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182 023,5</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4 566 327,2</w:t>
            </w:r>
          </w:p>
        </w:tc>
      </w:tr>
      <w:tr>
        <w:trPr>
          <w:trHeight w:val="8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жильем отдельных категорий граждан.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2 980 555,5</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940 544,7</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1 189 592,5</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системы водоснабжения.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81 457,3</w:t>
            </w:r>
          </w:p>
        </w:tc>
      </w:tr>
      <w:tr>
        <w:trPr>
          <w:trHeight w:val="3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1 563 662,7</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 государственного жилищного фонда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9 894</w:t>
            </w:r>
          </w:p>
        </w:tc>
      </w:tr>
      <w:tr>
        <w:trPr>
          <w:trHeight w:val="3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73 772</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175 205</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253 334,7</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 захоронение безродных</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10 316</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98 687</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467 324</w:t>
            </w:r>
          </w:p>
        </w:tc>
      </w:tr>
      <w:tr>
        <w:trPr>
          <w:trHeight w:val="9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442351</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332 798</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85 315</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 районном (города областного значения  уровне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4 356</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30 732</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 библиотек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25 224</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 других языков народов Казахстана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5 508</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17 639</w:t>
            </w:r>
          </w:p>
        </w:tc>
      </w:tr>
      <w:tr>
        <w:trPr>
          <w:trHeight w:val="5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государственной информационной политики через газеты и журналы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13 049</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 сфере молодежной политики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4 590</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144 971</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9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44 231</w:t>
            </w:r>
          </w:p>
        </w:tc>
      </w:tr>
      <w:tr>
        <w:trPr>
          <w:trHeight w:val="54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5 554</w:t>
            </w:r>
          </w:p>
        </w:tc>
      </w:tr>
      <w:tr>
        <w:trPr>
          <w:trHeight w:val="6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57 922</w:t>
            </w:r>
          </w:p>
        </w:tc>
      </w:tr>
      <w:tr>
        <w:trPr>
          <w:trHeight w:val="39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p>
        </w:tc>
      </w:tr>
      <w:tr>
        <w:trPr>
          <w:trHeight w:val="60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w:t>
            </w:r>
          </w:p>
        </w:tc>
      </w:tr>
      <w:tr>
        <w:trPr>
          <w:trHeight w:val="36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4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42 103</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16 564,8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24 888,2</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Отдел ветеринарии района (города областного значения)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9 881</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отлова и уничтожения бродячих собак и кошек</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8 853</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7 856</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реализации государственной политики в области архитектуры и градостроительства на местном уровне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6 251</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526 860</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526 860</w:t>
            </w:r>
          </w:p>
        </w:tc>
      </w:tr>
      <w:tr>
        <w:trPr>
          <w:trHeight w:val="8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автомобильных дорог</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226 860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181 381,9</w:t>
            </w:r>
          </w:p>
        </w:tc>
      </w:tr>
      <w:tr>
        <w:trPr>
          <w:trHeight w:val="3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8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141 815</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113 015</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8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30 866,9</w:t>
            </w:r>
          </w:p>
        </w:tc>
      </w:tr>
      <w:tr>
        <w:trPr>
          <w:trHeight w:val="91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30 525,8</w:t>
            </w:r>
          </w:p>
        </w:tc>
      </w:tr>
      <w:tr>
        <w:trPr>
          <w:trHeight w:val="43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179 607,7</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5 836,2</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использованных не по целевому назначению целевых трансфертов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8 164,5</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текущие трансферты в вышестоящие бюджеты в связи с изменением фонда оплаты труда в бюджетной сфере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165 607</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 активами</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5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 (использование профицита) бюджета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119 951,9</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государственные займы</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 исполнительным органом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w:t>
            </w:r>
            <w:r>
              <w:br/>
            </w:r>
            <w:r>
              <w:rPr>
                <w:rFonts w:ascii="Times New Roman"/>
                <w:b w:val="false"/>
                <w:i w:val="false"/>
                <w:color w:val="000000"/>
                <w:sz w:val="20"/>
              </w:rPr>
              <w:t>
группа</w:t>
            </w:r>
          </w:p>
        </w:tc>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Ад-тор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w:t>
            </w:r>
            <w:r>
              <w:br/>
            </w:r>
            <w:r>
              <w:rPr>
                <w:rFonts w:ascii="Times New Roman"/>
                <w:b w:val="false"/>
                <w:i w:val="false"/>
                <w:color w:val="000000"/>
                <w:sz w:val="20"/>
              </w:rPr>
              <w:t>
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5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 исполнительного органа перед вышестоящим бюджетом</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473 000</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w:t>
            </w:r>
            <w:r>
              <w:br/>
            </w:r>
            <w:r>
              <w:rPr>
                <w:rFonts w:ascii="Times New Roman"/>
                <w:b w:val="false"/>
                <w:i w:val="false"/>
                <w:color w:val="000000"/>
                <w:sz w:val="20"/>
              </w:rPr>
              <w:t>
тенге)</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Используемые остатки бюджетных средств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бюджетных средств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r>
        <w:trPr>
          <w:trHeight w:val="28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Свободные остатки бюджетных средств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bl>
    <w:bookmarkStart w:name="z18" w:id="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решению 22 сессии городского маслихата</w:t>
      </w:r>
      <w:r>
        <w:br/>
      </w:r>
      <w:r>
        <w:rPr>
          <w:rFonts w:ascii="Times New Roman"/>
          <w:b w:val="false"/>
          <w:i w:val="false"/>
          <w:color w:val="000000"/>
          <w:sz w:val="28"/>
        </w:rPr>
        <w:t>
IV созыва № 1 от 25 декабря 2009 года</w:t>
      </w:r>
    </w:p>
    <w:bookmarkEnd w:id="2"/>
    <w:p>
      <w:pPr>
        <w:spacing w:after="0"/>
        <w:ind w:left="0"/>
        <w:jc w:val="left"/>
      </w:pPr>
      <w:r>
        <w:rPr>
          <w:rFonts w:ascii="Times New Roman"/>
          <w:b/>
          <w:i w:val="false"/>
          <w:color w:val="000000"/>
        </w:rPr>
        <w:t xml:space="preserve"> Бюджет города Петропавловска на 2011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633"/>
        <w:gridCol w:w="199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6 321 788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4 333 328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2 711 575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2 711 575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943 441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506 128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184 251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253 062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468 443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244 275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77 250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w:t>
            </w:r>
            <w:r>
              <w:br/>
            </w:r>
            <w:r>
              <w:rPr>
                <w:rFonts w:ascii="Times New Roman"/>
                <w:b w:val="false"/>
                <w:i w:val="false"/>
                <w:color w:val="000000"/>
                <w:sz w:val="20"/>
              </w:rPr>
              <w:t>
и профессиональной деятельности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128 778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18 140</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xml:space="preserve">
должностными лицами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209 869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209 869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14 659</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w:t>
            </w:r>
            <w:r>
              <w:br/>
            </w:r>
            <w:r>
              <w:rPr>
                <w:rFonts w:ascii="Times New Roman"/>
                <w:b w:val="false"/>
                <w:i w:val="false"/>
                <w:color w:val="000000"/>
                <w:sz w:val="20"/>
              </w:rPr>
              <w:t>
государственных предприятий</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xml:space="preserve">
капитала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345 500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1 628 301</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1 628 301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1 628 301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613"/>
        <w:gridCol w:w="20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6 032 788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158 909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104 646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23 037</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и</w:t>
            </w:r>
            <w:r>
              <w:br/>
            </w:r>
            <w:r>
              <w:rPr>
                <w:rFonts w:ascii="Times New Roman"/>
                <w:b w:val="false"/>
                <w:i w:val="false"/>
                <w:color w:val="000000"/>
                <w:sz w:val="20"/>
              </w:rPr>
              <w:t>
контроля за исполнением бюджета</w:t>
            </w:r>
            <w:r>
              <w:br/>
            </w:r>
            <w:r>
              <w:rPr>
                <w:rFonts w:ascii="Times New Roman"/>
                <w:b w:val="false"/>
                <w:i w:val="false"/>
                <w:color w:val="000000"/>
                <w:sz w:val="20"/>
              </w:rPr>
              <w:t>
района и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w:t>
            </w:r>
            <w:r>
              <w:br/>
            </w:r>
            <w:r>
              <w:rPr>
                <w:rFonts w:ascii="Times New Roman"/>
                <w:b w:val="false"/>
                <w:i w:val="false"/>
                <w:color w:val="000000"/>
                <w:sz w:val="20"/>
              </w:rPr>
              <w:t>
имущества, поступившего в</w:t>
            </w:r>
            <w:r>
              <w:br/>
            </w:r>
            <w:r>
              <w:rPr>
                <w:rFonts w:ascii="Times New Roman"/>
                <w:b w:val="false"/>
                <w:i w:val="false"/>
                <w:color w:val="000000"/>
                <w:sz w:val="20"/>
              </w:rPr>
              <w:t>
коммунальную собственность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17 155</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и управления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17155</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w:t>
            </w:r>
            <w:r>
              <w:br/>
            </w:r>
            <w:r>
              <w:rPr>
                <w:rFonts w:ascii="Times New Roman"/>
                <w:b w:val="false"/>
                <w:i w:val="false"/>
                <w:color w:val="000000"/>
                <w:sz w:val="20"/>
              </w:rPr>
              <w:t>
правовая, судебная, уголовно-</w:t>
            </w:r>
            <w:r>
              <w:br/>
            </w:r>
            <w:r>
              <w:rPr>
                <w:rFonts w:ascii="Times New Roman"/>
                <w:b w:val="false"/>
                <w:i w:val="false"/>
                <w:color w:val="000000"/>
                <w:sz w:val="20"/>
              </w:rPr>
              <w:t>
исполнительная деятельность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32994</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4 303 724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4 303 724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образования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3442981</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 областного</w:t>
            </w:r>
            <w:r>
              <w:br/>
            </w:r>
            <w:r>
              <w:rPr>
                <w:rFonts w:ascii="Times New Roman"/>
                <w:b w:val="false"/>
                <w:i w:val="false"/>
                <w:color w:val="000000"/>
                <w:sz w:val="20"/>
              </w:rPr>
              <w:t>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195702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626428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388 614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388 614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социальных</w:t>
            </w:r>
            <w:r>
              <w:br/>
            </w:r>
            <w:r>
              <w:rPr>
                <w:rFonts w:ascii="Times New Roman"/>
                <w:b w:val="false"/>
                <w:i w:val="false"/>
                <w:color w:val="000000"/>
                <w:sz w:val="20"/>
              </w:rPr>
              <w:t>
программ для населения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w:t>
            </w:r>
            <w:r>
              <w:br/>
            </w:r>
            <w:r>
              <w:rPr>
                <w:rFonts w:ascii="Times New Roman"/>
                <w:b w:val="false"/>
                <w:i w:val="false"/>
                <w:color w:val="000000"/>
                <w:sz w:val="20"/>
              </w:rPr>
              <w:t>
инвалидов, воспитывающихся и</w:t>
            </w:r>
            <w:r>
              <w:br/>
            </w:r>
            <w:r>
              <w:rPr>
                <w:rFonts w:ascii="Times New Roman"/>
                <w:b w:val="false"/>
                <w:i w:val="false"/>
                <w:color w:val="000000"/>
                <w:sz w:val="20"/>
              </w:rPr>
              <w:t>
обучающихся на дому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w:t>
            </w:r>
            <w:r>
              <w:br/>
            </w:r>
            <w:r>
              <w:rPr>
                <w:rFonts w:ascii="Times New Roman"/>
                <w:b w:val="false"/>
                <w:i w:val="false"/>
                <w:color w:val="000000"/>
                <w:sz w:val="20"/>
              </w:rPr>
              <w:t>
определенного местожительства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26737</w:t>
            </w:r>
          </w:p>
        </w:tc>
      </w:tr>
      <w:tr>
        <w:trPr>
          <w:trHeight w:val="14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39065</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413 684</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413 684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w:t>
            </w:r>
            <w:r>
              <w:br/>
            </w:r>
            <w:r>
              <w:rPr>
                <w:rFonts w:ascii="Times New Roman"/>
                <w:b w:val="false"/>
                <w:i w:val="false"/>
                <w:color w:val="000000"/>
                <w:sz w:val="20"/>
              </w:rPr>
              <w:t>
государственного жилищного фонда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4173</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w:t>
            </w:r>
            <w:r>
              <w:br/>
            </w:r>
            <w:r>
              <w:rPr>
                <w:rFonts w:ascii="Times New Roman"/>
                <w:b w:val="false"/>
                <w:i w:val="false"/>
                <w:color w:val="000000"/>
                <w:sz w:val="20"/>
              </w:rPr>
              <w:t>
водоснабжения и водоотведения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67655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72903</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w:t>
            </w:r>
            <w:r>
              <w:br/>
            </w:r>
            <w:r>
              <w:rPr>
                <w:rFonts w:ascii="Times New Roman"/>
                <w:b w:val="false"/>
                <w:i w:val="false"/>
                <w:color w:val="000000"/>
                <w:sz w:val="20"/>
              </w:rPr>
              <w:t>
сетей, находящихся в коммунальной</w:t>
            </w:r>
            <w:r>
              <w:br/>
            </w:r>
            <w:r>
              <w:rPr>
                <w:rFonts w:ascii="Times New Roman"/>
                <w:b w:val="false"/>
                <w:i w:val="false"/>
                <w:color w:val="000000"/>
                <w:sz w:val="20"/>
              </w:rPr>
              <w:t>
собственности районов (городов</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184 011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94 157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 работы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94157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народов Казахстана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w:t>
            </w:r>
            <w:r>
              <w:br/>
            </w:r>
            <w:r>
              <w:rPr>
                <w:rFonts w:ascii="Times New Roman"/>
                <w:b w:val="false"/>
                <w:i w:val="false"/>
                <w:color w:val="000000"/>
                <w:sz w:val="20"/>
              </w:rPr>
              <w:t>
сфере молодежной политики.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20 658</w:t>
            </w:r>
          </w:p>
        </w:tc>
      </w:tr>
      <w:tr>
        <w:trPr>
          <w:trHeight w:val="9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20 820</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w:t>
            </w:r>
          </w:p>
        </w:tc>
      </w:tr>
      <w:tr>
        <w:trPr>
          <w:trHeight w:val="6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5 277</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15 543</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w:t>
            </w:r>
            <w:r>
              <w:br/>
            </w:r>
            <w:r>
              <w:rPr>
                <w:rFonts w:ascii="Times New Roman"/>
                <w:b w:val="false"/>
                <w:i w:val="false"/>
                <w:color w:val="000000"/>
                <w:sz w:val="20"/>
              </w:rPr>
              <w:t>
градостроительства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архитектуры и</w:t>
            </w:r>
            <w:r>
              <w:br/>
            </w:r>
            <w:r>
              <w:rPr>
                <w:rFonts w:ascii="Times New Roman"/>
                <w:b w:val="false"/>
                <w:i w:val="false"/>
                <w:color w:val="000000"/>
                <w:sz w:val="20"/>
              </w:rPr>
              <w:t>
градостроительства на местном уровне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155 415</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155 415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152949</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w:t>
            </w:r>
            <w:r>
              <w:br/>
            </w:r>
            <w:r>
              <w:rPr>
                <w:rFonts w:ascii="Times New Roman"/>
                <w:b w:val="false"/>
                <w:i w:val="false"/>
                <w:color w:val="000000"/>
                <w:sz w:val="20"/>
              </w:rPr>
              <w:t>
(внутригородских) внутрирайонных</w:t>
            </w:r>
            <w:r>
              <w:br/>
            </w:r>
            <w:r>
              <w:rPr>
                <w:rFonts w:ascii="Times New Roman"/>
                <w:b w:val="false"/>
                <w:i w:val="false"/>
                <w:color w:val="000000"/>
                <w:sz w:val="20"/>
              </w:rPr>
              <w:t>
общественных пассажирских перевозок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124 967</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9 484</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89 203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 (города областного</w:t>
            </w:r>
            <w:r>
              <w:br/>
            </w:r>
            <w:r>
              <w:rPr>
                <w:rFonts w:ascii="Times New Roman"/>
                <w:b w:val="false"/>
                <w:i w:val="false"/>
                <w:color w:val="000000"/>
                <w:sz w:val="20"/>
              </w:rPr>
              <w:t xml:space="preserve">
значения)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89203</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26 280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222438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222438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222438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w:t>
            </w:r>
            <w:r>
              <w:br/>
            </w:r>
            <w:r>
              <w:rPr>
                <w:rFonts w:ascii="Times New Roman"/>
                <w:b w:val="false"/>
                <w:i w:val="false"/>
                <w:color w:val="000000"/>
                <w:sz w:val="20"/>
              </w:rPr>
              <w:t>
активами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w:t>
            </w:r>
            <w:r>
              <w:br/>
            </w:r>
            <w:r>
              <w:rPr>
                <w:rFonts w:ascii="Times New Roman"/>
                <w:b w:val="false"/>
                <w:i w:val="false"/>
                <w:color w:val="000000"/>
                <w:sz w:val="20"/>
              </w:rPr>
              <w:t>
исполнительным органом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w:t>
            </w:r>
            <w:r>
              <w:br/>
            </w:r>
            <w:r>
              <w:rPr>
                <w:rFonts w:ascii="Times New Roman"/>
                <w:b w:val="false"/>
                <w:i w:val="false"/>
                <w:color w:val="000000"/>
                <w:sz w:val="20"/>
              </w:rPr>
              <w:t>
исполнительного органа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w:t>
            </w:r>
            <w:r>
              <w:br/>
            </w:r>
            <w:r>
              <w:rPr>
                <w:rFonts w:ascii="Times New Roman"/>
                <w:b w:val="false"/>
                <w:i w:val="false"/>
                <w:color w:val="000000"/>
                <w:sz w:val="20"/>
              </w:rPr>
              <w:t>
средств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9" w:id="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решению 22 сессии городского маслихата</w:t>
      </w:r>
      <w:r>
        <w:br/>
      </w:r>
      <w:r>
        <w:rPr>
          <w:rFonts w:ascii="Times New Roman"/>
          <w:b w:val="false"/>
          <w:i w:val="false"/>
          <w:color w:val="000000"/>
          <w:sz w:val="28"/>
        </w:rPr>
        <w:t>
IV созыва № 1 от 25 декабря 2009 года</w:t>
      </w:r>
    </w:p>
    <w:bookmarkEnd w:id="3"/>
    <w:p>
      <w:pPr>
        <w:spacing w:after="0"/>
        <w:ind w:left="0"/>
        <w:jc w:val="left"/>
      </w:pPr>
      <w:r>
        <w:rPr>
          <w:rFonts w:ascii="Times New Roman"/>
          <w:b/>
          <w:i w:val="false"/>
          <w:color w:val="000000"/>
        </w:rPr>
        <w:t xml:space="preserve"> Бюджет города Петропавловска на 2012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53"/>
        <w:gridCol w:w="693"/>
        <w:gridCol w:w="7633"/>
        <w:gridCol w:w="19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Подкласс</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Доходы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7 027 009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4 555 398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2 815 366</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2 815 366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собственность</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1 012 793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Налоги на имущество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543 035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налог</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198 981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транспортные средства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270 777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налоги на товары, работы и</w:t>
            </w:r>
            <w:r>
              <w:br/>
            </w:r>
            <w:r>
              <w:rPr>
                <w:rFonts w:ascii="Times New Roman"/>
                <w:b w:val="false"/>
                <w:i w:val="false"/>
                <w:color w:val="000000"/>
                <w:sz w:val="20"/>
              </w:rPr>
              <w:t>
услуги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500 581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 использование</w:t>
            </w:r>
            <w:r>
              <w:br/>
            </w:r>
            <w:r>
              <w:rPr>
                <w:rFonts w:ascii="Times New Roman"/>
                <w:b w:val="false"/>
                <w:i w:val="false"/>
                <w:color w:val="000000"/>
                <w:sz w:val="20"/>
              </w:rPr>
              <w:t>
природных и других ресурсов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79 568</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Сборы за ведение предпринимательской</w:t>
            </w:r>
            <w:r>
              <w:br/>
            </w:r>
            <w:r>
              <w:rPr>
                <w:rFonts w:ascii="Times New Roman"/>
                <w:b w:val="false"/>
                <w:i w:val="false"/>
                <w:color w:val="000000"/>
                <w:sz w:val="20"/>
              </w:rPr>
              <w:t>
и профессиональной деятельности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137 605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 на игорный бизнес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19 591</w:t>
            </w:r>
          </w:p>
        </w:tc>
      </w:tr>
      <w:tr>
        <w:trPr>
          <w:trHeight w:val="11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Обязательные платежи, взимаемые за</w:t>
            </w:r>
            <w:r>
              <w:br/>
            </w:r>
            <w:r>
              <w:rPr>
                <w:rFonts w:ascii="Times New Roman"/>
                <w:b w:val="false"/>
                <w:i w:val="false"/>
                <w:color w:val="000000"/>
                <w:sz w:val="20"/>
              </w:rPr>
              <w:t>
совершение юридически значимых</w:t>
            </w:r>
            <w:r>
              <w:br/>
            </w:r>
            <w:r>
              <w:rPr>
                <w:rFonts w:ascii="Times New Roman"/>
                <w:b w:val="false"/>
                <w:i w:val="false"/>
                <w:color w:val="000000"/>
                <w:sz w:val="20"/>
              </w:rPr>
              <w:t>
действий и (или) выдачу документов</w:t>
            </w:r>
            <w:r>
              <w:br/>
            </w:r>
            <w:r>
              <w:rPr>
                <w:rFonts w:ascii="Times New Roman"/>
                <w:b w:val="false"/>
                <w:i w:val="false"/>
                <w:color w:val="000000"/>
                <w:sz w:val="20"/>
              </w:rPr>
              <w:t>
уполномоченными на то</w:t>
            </w:r>
            <w:r>
              <w:br/>
            </w:r>
            <w:r>
              <w:rPr>
                <w:rFonts w:ascii="Times New Roman"/>
                <w:b w:val="false"/>
                <w:i w:val="false"/>
                <w:color w:val="000000"/>
                <w:sz w:val="20"/>
              </w:rPr>
              <w:t>
государственными органами или</w:t>
            </w:r>
            <w:r>
              <w:br/>
            </w:r>
            <w:r>
              <w:rPr>
                <w:rFonts w:ascii="Times New Roman"/>
                <w:b w:val="false"/>
                <w:i w:val="false"/>
                <w:color w:val="000000"/>
                <w:sz w:val="20"/>
              </w:rPr>
              <w:t xml:space="preserve">
должностными лицами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226 658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пошлина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226 658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15 348</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государственной</w:t>
            </w:r>
            <w:r>
              <w:br/>
            </w:r>
            <w:r>
              <w:rPr>
                <w:rFonts w:ascii="Times New Roman"/>
                <w:b w:val="false"/>
                <w:i w:val="false"/>
                <w:color w:val="000000"/>
                <w:sz w:val="20"/>
              </w:rPr>
              <w:t>
собственности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части чистого дохода</w:t>
            </w:r>
            <w:r>
              <w:br/>
            </w:r>
            <w:r>
              <w:rPr>
                <w:rFonts w:ascii="Times New Roman"/>
                <w:b w:val="false"/>
                <w:i w:val="false"/>
                <w:color w:val="000000"/>
                <w:sz w:val="20"/>
              </w:rPr>
              <w:t>
государственных предприятий</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от аренды имущества,</w:t>
            </w:r>
            <w:r>
              <w:br/>
            </w:r>
            <w:r>
              <w:rPr>
                <w:rFonts w:ascii="Times New Roman"/>
                <w:b w:val="false"/>
                <w:i w:val="false"/>
                <w:color w:val="000000"/>
                <w:sz w:val="20"/>
              </w:rPr>
              <w:t>
находящегося в государственной</w:t>
            </w:r>
            <w:r>
              <w:br/>
            </w:r>
            <w:r>
              <w:rPr>
                <w:rFonts w:ascii="Times New Roman"/>
                <w:b w:val="false"/>
                <w:i w:val="false"/>
                <w:color w:val="000000"/>
                <w:sz w:val="20"/>
              </w:rPr>
              <w:t>
собственности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9 938</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неналоговые поступления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от продажи основного</w:t>
            </w:r>
            <w:r>
              <w:br/>
            </w:r>
            <w:r>
              <w:rPr>
                <w:rFonts w:ascii="Times New Roman"/>
                <w:b w:val="false"/>
                <w:i w:val="false"/>
                <w:color w:val="000000"/>
                <w:sz w:val="20"/>
              </w:rPr>
              <w:t xml:space="preserve">
капитала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310 500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государственного имущества,</w:t>
            </w:r>
            <w:r>
              <w:br/>
            </w:r>
            <w:r>
              <w:rPr>
                <w:rFonts w:ascii="Times New Roman"/>
                <w:b w:val="false"/>
                <w:i w:val="false"/>
                <w:color w:val="000000"/>
                <w:sz w:val="20"/>
              </w:rPr>
              <w:t>
закрепленного за государственными</w:t>
            </w:r>
            <w:r>
              <w:br/>
            </w:r>
            <w:r>
              <w:rPr>
                <w:rFonts w:ascii="Times New Roman"/>
                <w:b w:val="false"/>
                <w:i w:val="false"/>
                <w:color w:val="000000"/>
                <w:sz w:val="20"/>
              </w:rPr>
              <w:t>
учреждениями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 и нематериальных</w:t>
            </w:r>
            <w:r>
              <w:br/>
            </w:r>
            <w:r>
              <w:rPr>
                <w:rFonts w:ascii="Times New Roman"/>
                <w:b w:val="false"/>
                <w:i w:val="false"/>
                <w:color w:val="000000"/>
                <w:sz w:val="20"/>
              </w:rPr>
              <w:t>
активов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земли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Продажа нематериальных активов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трансфертов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2 145 763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вышестоящих органов</w:t>
            </w:r>
            <w:r>
              <w:br/>
            </w:r>
            <w:r>
              <w:rPr>
                <w:rFonts w:ascii="Times New Roman"/>
                <w:b w:val="false"/>
                <w:i w:val="false"/>
                <w:color w:val="000000"/>
                <w:sz w:val="20"/>
              </w:rPr>
              <w:t>
государственного управления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2 145 763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 из областного бюджета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2 145 763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693"/>
        <w:gridCol w:w="7593"/>
        <w:gridCol w:w="201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6 773 009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w:t>
            </w:r>
            <w:r>
              <w:br/>
            </w:r>
            <w:r>
              <w:rPr>
                <w:rFonts w:ascii="Times New Roman"/>
                <w:b w:val="false"/>
                <w:i w:val="false"/>
                <w:color w:val="000000"/>
                <w:sz w:val="20"/>
              </w:rPr>
              <w:t>
характера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177 447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маслихата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15 778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маслихата района (города областного</w:t>
            </w:r>
            <w:r>
              <w:br/>
            </w:r>
            <w:r>
              <w:rPr>
                <w:rFonts w:ascii="Times New Roman"/>
                <w:b w:val="false"/>
                <w:i w:val="false"/>
                <w:color w:val="000000"/>
                <w:sz w:val="20"/>
              </w:rPr>
              <w:t>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116 672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обеспечению деятельности</w:t>
            </w:r>
            <w:r>
              <w:br/>
            </w:r>
            <w:r>
              <w:rPr>
                <w:rFonts w:ascii="Times New Roman"/>
                <w:b w:val="false"/>
                <w:i w:val="false"/>
                <w:color w:val="000000"/>
                <w:sz w:val="20"/>
              </w:rPr>
              <w:t>
акима района (города областного</w:t>
            </w:r>
            <w:r>
              <w:br/>
            </w:r>
            <w:r>
              <w:rPr>
                <w:rFonts w:ascii="Times New Roman"/>
                <w:b w:val="false"/>
                <w:i w:val="false"/>
                <w:color w:val="000000"/>
                <w:sz w:val="20"/>
              </w:rPr>
              <w:t>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25 746</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исполнения и</w:t>
            </w:r>
            <w:r>
              <w:br/>
            </w:r>
            <w:r>
              <w:rPr>
                <w:rFonts w:ascii="Times New Roman"/>
                <w:b w:val="false"/>
                <w:i w:val="false"/>
                <w:color w:val="000000"/>
                <w:sz w:val="20"/>
              </w:rPr>
              <w:t>
контроля за исполнением бюджета</w:t>
            </w:r>
            <w:r>
              <w:br/>
            </w:r>
            <w:r>
              <w:rPr>
                <w:rFonts w:ascii="Times New Roman"/>
                <w:b w:val="false"/>
                <w:i w:val="false"/>
                <w:color w:val="000000"/>
                <w:sz w:val="20"/>
              </w:rPr>
              <w:t>
района и управления коммунальной</w:t>
            </w:r>
            <w:r>
              <w:br/>
            </w:r>
            <w:r>
              <w:rPr>
                <w:rFonts w:ascii="Times New Roman"/>
                <w:b w:val="false"/>
                <w:i w:val="false"/>
                <w:color w:val="000000"/>
                <w:sz w:val="20"/>
              </w:rPr>
              <w:t>
собственностью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оценки имущества в целях</w:t>
            </w:r>
            <w:r>
              <w:br/>
            </w:r>
            <w:r>
              <w:rPr>
                <w:rFonts w:ascii="Times New Roman"/>
                <w:b w:val="false"/>
                <w:i w:val="false"/>
                <w:color w:val="000000"/>
                <w:sz w:val="20"/>
              </w:rPr>
              <w:t>
налогообложения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оценка и реализация</w:t>
            </w:r>
            <w:r>
              <w:br/>
            </w:r>
            <w:r>
              <w:rPr>
                <w:rFonts w:ascii="Times New Roman"/>
                <w:b w:val="false"/>
                <w:i w:val="false"/>
                <w:color w:val="000000"/>
                <w:sz w:val="20"/>
              </w:rPr>
              <w:t>
имущества, поступившего в</w:t>
            </w:r>
            <w:r>
              <w:br/>
            </w:r>
            <w:r>
              <w:rPr>
                <w:rFonts w:ascii="Times New Roman"/>
                <w:b w:val="false"/>
                <w:i w:val="false"/>
                <w:color w:val="000000"/>
                <w:sz w:val="20"/>
              </w:rPr>
              <w:t>
коммунальную собственность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экономики и бюджетного</w:t>
            </w:r>
            <w:r>
              <w:br/>
            </w:r>
            <w:r>
              <w:rPr>
                <w:rFonts w:ascii="Times New Roman"/>
                <w:b w:val="false"/>
                <w:i w:val="false"/>
                <w:color w:val="000000"/>
                <w:sz w:val="20"/>
              </w:rPr>
              <w:t>
планирования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19 251</w:t>
            </w: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формирования и</w:t>
            </w:r>
            <w:r>
              <w:br/>
            </w:r>
            <w:r>
              <w:rPr>
                <w:rFonts w:ascii="Times New Roman"/>
                <w:b w:val="false"/>
                <w:i w:val="false"/>
                <w:color w:val="000000"/>
                <w:sz w:val="20"/>
              </w:rPr>
              <w:t>
развития экономической политики,</w:t>
            </w:r>
            <w:r>
              <w:br/>
            </w:r>
            <w:r>
              <w:rPr>
                <w:rFonts w:ascii="Times New Roman"/>
                <w:b w:val="false"/>
                <w:i w:val="false"/>
                <w:color w:val="000000"/>
                <w:sz w:val="20"/>
              </w:rPr>
              <w:t>
системы государственного планирования</w:t>
            </w:r>
            <w:r>
              <w:br/>
            </w:r>
            <w:r>
              <w:rPr>
                <w:rFonts w:ascii="Times New Roman"/>
                <w:b w:val="false"/>
                <w:i w:val="false"/>
                <w:color w:val="000000"/>
                <w:sz w:val="20"/>
              </w:rPr>
              <w:t>
и управления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Оборона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12 109</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в рамках исполнения</w:t>
            </w:r>
            <w:r>
              <w:br/>
            </w:r>
            <w:r>
              <w:rPr>
                <w:rFonts w:ascii="Times New Roman"/>
                <w:b w:val="false"/>
                <w:i w:val="false"/>
                <w:color w:val="000000"/>
                <w:sz w:val="20"/>
              </w:rPr>
              <w:t>
всеобщей воинской обязанности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12109</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Общественный порядок, безопасность,</w:t>
            </w:r>
            <w:r>
              <w:br/>
            </w:r>
            <w:r>
              <w:rPr>
                <w:rFonts w:ascii="Times New Roman"/>
                <w:b w:val="false"/>
                <w:i w:val="false"/>
                <w:color w:val="000000"/>
                <w:sz w:val="20"/>
              </w:rPr>
              <w:t>
правовая, судебная, уголовно-</w:t>
            </w:r>
            <w:r>
              <w:br/>
            </w:r>
            <w:r>
              <w:rPr>
                <w:rFonts w:ascii="Times New Roman"/>
                <w:b w:val="false"/>
                <w:i w:val="false"/>
                <w:color w:val="000000"/>
                <w:sz w:val="20"/>
              </w:rPr>
              <w:t>
исполнительная деятельность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36 451</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36 451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дорожного</w:t>
            </w:r>
            <w:r>
              <w:br/>
            </w:r>
            <w:r>
              <w:rPr>
                <w:rFonts w:ascii="Times New Roman"/>
                <w:b w:val="false"/>
                <w:i w:val="false"/>
                <w:color w:val="000000"/>
                <w:sz w:val="20"/>
              </w:rPr>
              <w:t>
движения в населенных пунктах</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36451</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4 839 941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4 839 941</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образования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3873778</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w:t>
            </w:r>
            <w:r>
              <w:br/>
            </w:r>
            <w:r>
              <w:rPr>
                <w:rFonts w:ascii="Times New Roman"/>
                <w:b w:val="false"/>
                <w:i w:val="false"/>
                <w:color w:val="000000"/>
                <w:sz w:val="20"/>
              </w:rPr>
              <w:t>
учебно-методических комплексов для</w:t>
            </w:r>
            <w:r>
              <w:br/>
            </w:r>
            <w:r>
              <w:rPr>
                <w:rFonts w:ascii="Times New Roman"/>
                <w:b w:val="false"/>
                <w:i w:val="false"/>
                <w:color w:val="000000"/>
                <w:sz w:val="20"/>
              </w:rPr>
              <w:t>
государственных учреждений</w:t>
            </w:r>
            <w:r>
              <w:br/>
            </w:r>
            <w:r>
              <w:rPr>
                <w:rFonts w:ascii="Times New Roman"/>
                <w:b w:val="false"/>
                <w:i w:val="false"/>
                <w:color w:val="000000"/>
                <w:sz w:val="20"/>
              </w:rPr>
              <w:t>
образования района (города областного</w:t>
            </w:r>
            <w:r>
              <w:br/>
            </w:r>
            <w:r>
              <w:rPr>
                <w:rFonts w:ascii="Times New Roman"/>
                <w:b w:val="false"/>
                <w:i w:val="false"/>
                <w:color w:val="000000"/>
                <w:sz w:val="20"/>
              </w:rPr>
              <w:t>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219578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w:t>
            </w:r>
            <w:r>
              <w:br/>
            </w:r>
            <w:r>
              <w:rPr>
                <w:rFonts w:ascii="Times New Roman"/>
                <w:b w:val="false"/>
                <w:i w:val="false"/>
                <w:color w:val="000000"/>
                <w:sz w:val="20"/>
              </w:rPr>
              <w:t>
дошкольного воспитания и обучения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703692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w:t>
            </w:r>
            <w:r>
              <w:br/>
            </w:r>
            <w:r>
              <w:rPr>
                <w:rFonts w:ascii="Times New Roman"/>
                <w:b w:val="false"/>
                <w:i w:val="false"/>
                <w:color w:val="000000"/>
                <w:sz w:val="20"/>
              </w:rPr>
              <w:t>
обеспечение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431 816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431 816</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обеспечения занятости социальных</w:t>
            </w:r>
            <w:r>
              <w:br/>
            </w:r>
            <w:r>
              <w:rPr>
                <w:rFonts w:ascii="Times New Roman"/>
                <w:b w:val="false"/>
                <w:i w:val="false"/>
                <w:color w:val="000000"/>
                <w:sz w:val="20"/>
              </w:rPr>
              <w:t>
программ для населения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69385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w:t>
            </w:r>
            <w:r>
              <w:br/>
            </w:r>
            <w:r>
              <w:rPr>
                <w:rFonts w:ascii="Times New Roman"/>
                <w:b w:val="false"/>
                <w:i w:val="false"/>
                <w:color w:val="000000"/>
                <w:sz w:val="20"/>
              </w:rPr>
              <w:t>
помощь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64148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Жилищная помощь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w:t>
            </w:r>
            <w:r>
              <w:br/>
            </w:r>
            <w:r>
              <w:rPr>
                <w:rFonts w:ascii="Times New Roman"/>
                <w:b w:val="false"/>
                <w:i w:val="false"/>
                <w:color w:val="000000"/>
                <w:sz w:val="20"/>
              </w:rPr>
              <w:t>
категориям нуждающихся граждан по</w:t>
            </w:r>
            <w:r>
              <w:br/>
            </w:r>
            <w:r>
              <w:rPr>
                <w:rFonts w:ascii="Times New Roman"/>
                <w:b w:val="false"/>
                <w:i w:val="false"/>
                <w:color w:val="000000"/>
                <w:sz w:val="20"/>
              </w:rPr>
              <w:t>
решениям местных представительных</w:t>
            </w:r>
            <w:r>
              <w:br/>
            </w:r>
            <w:r>
              <w:rPr>
                <w:rFonts w:ascii="Times New Roman"/>
                <w:b w:val="false"/>
                <w:i w:val="false"/>
                <w:color w:val="000000"/>
                <w:sz w:val="20"/>
              </w:rPr>
              <w:t>
органов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38661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Материальное обеспечение детей-</w:t>
            </w:r>
            <w:r>
              <w:br/>
            </w:r>
            <w:r>
              <w:rPr>
                <w:rFonts w:ascii="Times New Roman"/>
                <w:b w:val="false"/>
                <w:i w:val="false"/>
                <w:color w:val="000000"/>
                <w:sz w:val="20"/>
              </w:rPr>
              <w:t>
инвалидов, воспитывающихся и</w:t>
            </w:r>
            <w:r>
              <w:br/>
            </w:r>
            <w:r>
              <w:rPr>
                <w:rFonts w:ascii="Times New Roman"/>
                <w:b w:val="false"/>
                <w:i w:val="false"/>
                <w:color w:val="000000"/>
                <w:sz w:val="20"/>
              </w:rPr>
              <w:t>
обучающихся на дому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w:t>
            </w:r>
            <w:r>
              <w:br/>
            </w:r>
            <w:r>
              <w:rPr>
                <w:rFonts w:ascii="Times New Roman"/>
                <w:b w:val="false"/>
                <w:i w:val="false"/>
                <w:color w:val="000000"/>
                <w:sz w:val="20"/>
              </w:rPr>
              <w:t>
доставке пособий и других социальных</w:t>
            </w:r>
            <w:r>
              <w:br/>
            </w:r>
            <w:r>
              <w:rPr>
                <w:rFonts w:ascii="Times New Roman"/>
                <w:b w:val="false"/>
                <w:i w:val="false"/>
                <w:color w:val="000000"/>
                <w:sz w:val="20"/>
              </w:rPr>
              <w:t>
выплат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w:t>
            </w:r>
            <w:r>
              <w:br/>
            </w:r>
            <w:r>
              <w:rPr>
                <w:rFonts w:ascii="Times New Roman"/>
                <w:b w:val="false"/>
                <w:i w:val="false"/>
                <w:color w:val="000000"/>
                <w:sz w:val="20"/>
              </w:rPr>
              <w:t>
определенного местожительства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социальной помощи</w:t>
            </w:r>
            <w:r>
              <w:br/>
            </w:r>
            <w:r>
              <w:rPr>
                <w:rFonts w:ascii="Times New Roman"/>
                <w:b w:val="false"/>
                <w:i w:val="false"/>
                <w:color w:val="000000"/>
                <w:sz w:val="20"/>
              </w:rPr>
              <w:t>
нуждающимся гражданам на дому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w:t>
            </w:r>
            <w:r>
              <w:br/>
            </w:r>
            <w:r>
              <w:rPr>
                <w:rFonts w:ascii="Times New Roman"/>
                <w:b w:val="false"/>
                <w:i w:val="false"/>
                <w:color w:val="000000"/>
                <w:sz w:val="20"/>
              </w:rPr>
              <w:t>
18 лет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29539</w:t>
            </w:r>
          </w:p>
        </w:tc>
      </w:tr>
      <w:tr>
        <w:trPr>
          <w:trHeight w:val="14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нуждающихся инвалидов</w:t>
            </w:r>
            <w:r>
              <w:br/>
            </w:r>
            <w:r>
              <w:rPr>
                <w:rFonts w:ascii="Times New Roman"/>
                <w:b w:val="false"/>
                <w:i w:val="false"/>
                <w:color w:val="000000"/>
                <w:sz w:val="20"/>
              </w:rPr>
              <w:t>
обязательными гигиеническими</w:t>
            </w:r>
            <w:r>
              <w:br/>
            </w:r>
            <w:r>
              <w:rPr>
                <w:rFonts w:ascii="Times New Roman"/>
                <w:b w:val="false"/>
                <w:i w:val="false"/>
                <w:color w:val="000000"/>
                <w:sz w:val="20"/>
              </w:rPr>
              <w:t>
средствами и предоставление услуг</w:t>
            </w:r>
            <w:r>
              <w:br/>
            </w:r>
            <w:r>
              <w:rPr>
                <w:rFonts w:ascii="Times New Roman"/>
                <w:b w:val="false"/>
                <w:i w:val="false"/>
                <w:color w:val="000000"/>
                <w:sz w:val="20"/>
              </w:rPr>
              <w:t>
специалистами жестового языка,</w:t>
            </w:r>
            <w:r>
              <w:br/>
            </w:r>
            <w:r>
              <w:rPr>
                <w:rFonts w:ascii="Times New Roman"/>
                <w:b w:val="false"/>
                <w:i w:val="false"/>
                <w:color w:val="000000"/>
                <w:sz w:val="20"/>
              </w:rPr>
              <w:t>
индивидуальными помощниками в</w:t>
            </w:r>
            <w:r>
              <w:br/>
            </w:r>
            <w:r>
              <w:rPr>
                <w:rFonts w:ascii="Times New Roman"/>
                <w:b w:val="false"/>
                <w:i w:val="false"/>
                <w:color w:val="000000"/>
                <w:sz w:val="20"/>
              </w:rPr>
              <w:t>
соответствии с индивидуальной</w:t>
            </w:r>
            <w:r>
              <w:br/>
            </w:r>
            <w:r>
              <w:rPr>
                <w:rFonts w:ascii="Times New Roman"/>
                <w:b w:val="false"/>
                <w:i w:val="false"/>
                <w:color w:val="000000"/>
                <w:sz w:val="20"/>
              </w:rPr>
              <w:t>
программой реабилитации инвалида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457 032</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457 032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сохранения</w:t>
            </w:r>
            <w:r>
              <w:br/>
            </w:r>
            <w:r>
              <w:rPr>
                <w:rFonts w:ascii="Times New Roman"/>
                <w:b w:val="false"/>
                <w:i w:val="false"/>
                <w:color w:val="000000"/>
                <w:sz w:val="20"/>
              </w:rPr>
              <w:t>
государственного жилищного фонда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w:t>
            </w:r>
            <w:r>
              <w:br/>
            </w:r>
            <w:r>
              <w:rPr>
                <w:rFonts w:ascii="Times New Roman"/>
                <w:b w:val="false"/>
                <w:i w:val="false"/>
                <w:color w:val="000000"/>
                <w:sz w:val="20"/>
              </w:rPr>
              <w:t>
водоснабжения и водоотведения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улиц в населенных пунктах</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171348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w:t>
            </w:r>
            <w:r>
              <w:br/>
            </w:r>
            <w:r>
              <w:rPr>
                <w:rFonts w:ascii="Times New Roman"/>
                <w:b w:val="false"/>
                <w:i w:val="false"/>
                <w:color w:val="000000"/>
                <w:sz w:val="20"/>
              </w:rPr>
              <w:t>
пунктов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мест захоронений и</w:t>
            </w:r>
            <w:r>
              <w:br/>
            </w:r>
            <w:r>
              <w:rPr>
                <w:rFonts w:ascii="Times New Roman"/>
                <w:b w:val="false"/>
                <w:i w:val="false"/>
                <w:color w:val="000000"/>
                <w:sz w:val="20"/>
              </w:rPr>
              <w:t>
захоронение безродных</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w:t>
            </w:r>
            <w:r>
              <w:br/>
            </w:r>
            <w:r>
              <w:rPr>
                <w:rFonts w:ascii="Times New Roman"/>
                <w:b w:val="false"/>
                <w:i w:val="false"/>
                <w:color w:val="000000"/>
                <w:sz w:val="20"/>
              </w:rPr>
              <w:t>
населенных пунктов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80542</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w:t>
            </w:r>
            <w:r>
              <w:br/>
            </w:r>
            <w:r>
              <w:rPr>
                <w:rFonts w:ascii="Times New Roman"/>
                <w:b w:val="false"/>
                <w:i w:val="false"/>
                <w:color w:val="000000"/>
                <w:sz w:val="20"/>
              </w:rPr>
              <w:t>
сетей, находящихся в коммунальной</w:t>
            </w:r>
            <w:r>
              <w:br/>
            </w:r>
            <w:r>
              <w:rPr>
                <w:rFonts w:ascii="Times New Roman"/>
                <w:b w:val="false"/>
                <w:i w:val="false"/>
                <w:color w:val="000000"/>
                <w:sz w:val="20"/>
              </w:rPr>
              <w:t>
собственности районов (городов</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w:t>
            </w:r>
            <w:r>
              <w:br/>
            </w:r>
            <w:r>
              <w:rPr>
                <w:rFonts w:ascii="Times New Roman"/>
                <w:b w:val="false"/>
                <w:i w:val="false"/>
                <w:color w:val="000000"/>
                <w:sz w:val="20"/>
              </w:rPr>
              <w:t>
информационное пространство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204 968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104 792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Поддержка культурно-досуговой</w:t>
            </w:r>
            <w:r>
              <w:br/>
            </w:r>
            <w:r>
              <w:rPr>
                <w:rFonts w:ascii="Times New Roman"/>
                <w:b w:val="false"/>
                <w:i w:val="false"/>
                <w:color w:val="000000"/>
                <w:sz w:val="20"/>
              </w:rPr>
              <w:t>
работы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104792</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спортивных соревнований на</w:t>
            </w:r>
            <w:r>
              <w:br/>
            </w:r>
            <w:r>
              <w:rPr>
                <w:rFonts w:ascii="Times New Roman"/>
                <w:b w:val="false"/>
                <w:i w:val="false"/>
                <w:color w:val="000000"/>
                <w:sz w:val="20"/>
              </w:rPr>
              <w:t>
районном (города областного значения)</w:t>
            </w:r>
            <w:r>
              <w:br/>
            </w:r>
            <w:r>
              <w:rPr>
                <w:rFonts w:ascii="Times New Roman"/>
                <w:b w:val="false"/>
                <w:i w:val="false"/>
                <w:color w:val="000000"/>
                <w:sz w:val="20"/>
              </w:rPr>
              <w:t>
уровне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38 761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районных (городских)</w:t>
            </w:r>
            <w:r>
              <w:br/>
            </w:r>
            <w:r>
              <w:rPr>
                <w:rFonts w:ascii="Times New Roman"/>
                <w:b w:val="false"/>
                <w:i w:val="false"/>
                <w:color w:val="000000"/>
                <w:sz w:val="20"/>
              </w:rPr>
              <w:t>
библиотек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32433</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государственного языка и</w:t>
            </w:r>
            <w:r>
              <w:br/>
            </w:r>
            <w:r>
              <w:rPr>
                <w:rFonts w:ascii="Times New Roman"/>
                <w:b w:val="false"/>
                <w:i w:val="false"/>
                <w:color w:val="000000"/>
                <w:sz w:val="20"/>
              </w:rPr>
              <w:t>
других языков народов Казахстана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17 044</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проведению государственной</w:t>
            </w:r>
            <w:r>
              <w:br/>
            </w:r>
            <w:r>
              <w:rPr>
                <w:rFonts w:ascii="Times New Roman"/>
                <w:b w:val="false"/>
                <w:i w:val="false"/>
                <w:color w:val="000000"/>
                <w:sz w:val="20"/>
              </w:rPr>
              <w:t>
информационной политики через газеты</w:t>
            </w:r>
            <w:r>
              <w:br/>
            </w:r>
            <w:r>
              <w:rPr>
                <w:rFonts w:ascii="Times New Roman"/>
                <w:b w:val="false"/>
                <w:i w:val="false"/>
                <w:color w:val="000000"/>
                <w:sz w:val="20"/>
              </w:rPr>
              <w:t>
и журналы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программ в</w:t>
            </w:r>
            <w:r>
              <w:br/>
            </w:r>
            <w:r>
              <w:rPr>
                <w:rFonts w:ascii="Times New Roman"/>
                <w:b w:val="false"/>
                <w:i w:val="false"/>
                <w:color w:val="000000"/>
                <w:sz w:val="20"/>
              </w:rPr>
              <w:t>
сфере молодежной политики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языков и культуры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22 968</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информации, укрепления</w:t>
            </w:r>
            <w:r>
              <w:br/>
            </w:r>
            <w:r>
              <w:rPr>
                <w:rFonts w:ascii="Times New Roman"/>
                <w:b w:val="false"/>
                <w:i w:val="false"/>
                <w:color w:val="000000"/>
                <w:sz w:val="20"/>
              </w:rPr>
              <w:t>
государственности и формирования</w:t>
            </w:r>
            <w:r>
              <w:br/>
            </w:r>
            <w:r>
              <w:rPr>
                <w:rFonts w:ascii="Times New Roman"/>
                <w:b w:val="false"/>
                <w:i w:val="false"/>
                <w:color w:val="000000"/>
                <w:sz w:val="20"/>
              </w:rPr>
              <w:t>
социального оптимизма граждан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22968</w:t>
            </w:r>
          </w:p>
        </w:tc>
      </w:tr>
      <w:tr>
        <w:trPr>
          <w:trHeight w:val="5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физической культуры и спорта</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физической культуры и спорта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w:t>
            </w:r>
            <w:r>
              <w:br/>
            </w:r>
            <w:r>
              <w:rPr>
                <w:rFonts w:ascii="Times New Roman"/>
                <w:b w:val="false"/>
                <w:i w:val="false"/>
                <w:color w:val="000000"/>
                <w:sz w:val="20"/>
              </w:rPr>
              <w:t>
хозяйство, особо охраняемые природные</w:t>
            </w:r>
            <w:r>
              <w:br/>
            </w:r>
            <w:r>
              <w:rPr>
                <w:rFonts w:ascii="Times New Roman"/>
                <w:b w:val="false"/>
                <w:i w:val="false"/>
                <w:color w:val="000000"/>
                <w:sz w:val="20"/>
              </w:rPr>
              <w:t>
территории, охрана окружающей среды и</w:t>
            </w:r>
            <w:r>
              <w:br/>
            </w:r>
            <w:r>
              <w:rPr>
                <w:rFonts w:ascii="Times New Roman"/>
                <w:b w:val="false"/>
                <w:i w:val="false"/>
                <w:color w:val="000000"/>
                <w:sz w:val="20"/>
              </w:rPr>
              <w:t>
животного мира, земельные отношения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23 332</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сельского хозяйства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сфере</w:t>
            </w:r>
            <w:r>
              <w:br/>
            </w:r>
            <w:r>
              <w:rPr>
                <w:rFonts w:ascii="Times New Roman"/>
                <w:b w:val="false"/>
                <w:i w:val="false"/>
                <w:color w:val="000000"/>
                <w:sz w:val="20"/>
              </w:rPr>
              <w:t>
сельского хозяйства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5 901</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17 431</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регулирования</w:t>
            </w:r>
            <w:r>
              <w:br/>
            </w:r>
            <w:r>
              <w:rPr>
                <w:rFonts w:ascii="Times New Roman"/>
                <w:b w:val="false"/>
                <w:i w:val="false"/>
                <w:color w:val="000000"/>
                <w:sz w:val="20"/>
              </w:rPr>
              <w:t>
земельных отношений на территории</w:t>
            </w:r>
            <w:r>
              <w:br/>
            </w:r>
            <w:r>
              <w:rPr>
                <w:rFonts w:ascii="Times New Roman"/>
                <w:b w:val="false"/>
                <w:i w:val="false"/>
                <w:color w:val="000000"/>
                <w:sz w:val="20"/>
              </w:rPr>
              <w:t>
района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17431</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w:t>
            </w:r>
            <w:r>
              <w:br/>
            </w:r>
            <w:r>
              <w:rPr>
                <w:rFonts w:ascii="Times New Roman"/>
                <w:b w:val="false"/>
                <w:i w:val="false"/>
                <w:color w:val="000000"/>
                <w:sz w:val="20"/>
              </w:rPr>
              <w:t>
градостроительная и строительная</w:t>
            </w:r>
            <w:r>
              <w:br/>
            </w:r>
            <w:r>
              <w:rPr>
                <w:rFonts w:ascii="Times New Roman"/>
                <w:b w:val="false"/>
                <w:i w:val="false"/>
                <w:color w:val="000000"/>
                <w:sz w:val="20"/>
              </w:rPr>
              <w:t>
деятельность</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строительства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w:t>
            </w:r>
            <w:r>
              <w:br/>
            </w:r>
            <w:r>
              <w:rPr>
                <w:rFonts w:ascii="Times New Roman"/>
                <w:b w:val="false"/>
                <w:i w:val="false"/>
                <w:color w:val="000000"/>
                <w:sz w:val="20"/>
              </w:rPr>
              <w:t>
градостроительства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в области архитектуры и</w:t>
            </w:r>
            <w:r>
              <w:br/>
            </w:r>
            <w:r>
              <w:rPr>
                <w:rFonts w:ascii="Times New Roman"/>
                <w:b w:val="false"/>
                <w:i w:val="false"/>
                <w:color w:val="000000"/>
                <w:sz w:val="20"/>
              </w:rPr>
              <w:t>
градостроительства на местном уровне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171 700</w:t>
            </w:r>
          </w:p>
        </w:tc>
      </w:tr>
      <w:tr>
        <w:trPr>
          <w:trHeight w:val="8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171 700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w:t>
            </w:r>
            <w:r>
              <w:br/>
            </w:r>
            <w:r>
              <w:rPr>
                <w:rFonts w:ascii="Times New Roman"/>
                <w:b w:val="false"/>
                <w:i w:val="false"/>
                <w:color w:val="000000"/>
                <w:sz w:val="20"/>
              </w:rPr>
              <w:t>
автомобильных дорог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168975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внутрипоселковых</w:t>
            </w:r>
            <w:r>
              <w:br/>
            </w:r>
            <w:r>
              <w:rPr>
                <w:rFonts w:ascii="Times New Roman"/>
                <w:b w:val="false"/>
                <w:i w:val="false"/>
                <w:color w:val="000000"/>
                <w:sz w:val="20"/>
              </w:rPr>
              <w:t>
(внутригородских) внутрирайонных</w:t>
            </w:r>
            <w:r>
              <w:br/>
            </w:r>
            <w:r>
              <w:rPr>
                <w:rFonts w:ascii="Times New Roman"/>
                <w:b w:val="false"/>
                <w:i w:val="false"/>
                <w:color w:val="000000"/>
                <w:sz w:val="20"/>
              </w:rPr>
              <w:t>
общественных пассажирских перевозок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138 649</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предпринимательства района</w:t>
            </w:r>
            <w:r>
              <w:br/>
            </w:r>
            <w:r>
              <w:rPr>
                <w:rFonts w:ascii="Times New Roman"/>
                <w:b w:val="false"/>
                <w:i w:val="false"/>
                <w:color w:val="000000"/>
                <w:sz w:val="20"/>
              </w:rPr>
              <w:t>
(города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10 625</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развития предпринимательства и</w:t>
            </w:r>
            <w:r>
              <w:br/>
            </w:r>
            <w:r>
              <w:rPr>
                <w:rFonts w:ascii="Times New Roman"/>
                <w:b w:val="false"/>
                <w:i w:val="false"/>
                <w:color w:val="000000"/>
                <w:sz w:val="20"/>
              </w:rPr>
              <w:t>
промышленности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10625</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98 536</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w:t>
            </w:r>
            <w:r>
              <w:br/>
            </w:r>
            <w:r>
              <w:rPr>
                <w:rFonts w:ascii="Times New Roman"/>
                <w:b w:val="false"/>
                <w:i w:val="false"/>
                <w:color w:val="000000"/>
                <w:sz w:val="20"/>
              </w:rPr>
              <w:t>
органа района (города областного</w:t>
            </w:r>
            <w:r>
              <w:br/>
            </w:r>
            <w:r>
              <w:rPr>
                <w:rFonts w:ascii="Times New Roman"/>
                <w:b w:val="false"/>
                <w:i w:val="false"/>
                <w:color w:val="000000"/>
                <w:sz w:val="20"/>
              </w:rPr>
              <w:t xml:space="preserve">
значения)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98536</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w:t>
            </w:r>
            <w:r>
              <w:br/>
            </w:r>
            <w:r>
              <w:rPr>
                <w:rFonts w:ascii="Times New Roman"/>
                <w:b w:val="false"/>
                <w:i w:val="false"/>
                <w:color w:val="000000"/>
                <w:sz w:val="20"/>
              </w:rPr>
              <w:t>
хозяйства, пассажирского транспорта и</w:t>
            </w:r>
            <w:r>
              <w:br/>
            </w:r>
            <w:r>
              <w:rPr>
                <w:rFonts w:ascii="Times New Roman"/>
                <w:b w:val="false"/>
                <w:i w:val="false"/>
                <w:color w:val="000000"/>
                <w:sz w:val="20"/>
              </w:rPr>
              <w:t>
автомобильных дорог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29 488</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w:t>
            </w:r>
            <w:r>
              <w:br/>
            </w:r>
            <w:r>
              <w:rPr>
                <w:rFonts w:ascii="Times New Roman"/>
                <w:b w:val="false"/>
                <w:i w:val="false"/>
                <w:color w:val="000000"/>
                <w:sz w:val="20"/>
              </w:rPr>
              <w:t>
политики на местном уровне в области</w:t>
            </w:r>
            <w:r>
              <w:br/>
            </w:r>
            <w:r>
              <w:rPr>
                <w:rFonts w:ascii="Times New Roman"/>
                <w:b w:val="false"/>
                <w:i w:val="false"/>
                <w:color w:val="000000"/>
                <w:sz w:val="20"/>
              </w:rPr>
              <w:t>
жилищно-коммунального хозяйства,</w:t>
            </w:r>
            <w:r>
              <w:br/>
            </w:r>
            <w:r>
              <w:rPr>
                <w:rFonts w:ascii="Times New Roman"/>
                <w:b w:val="false"/>
                <w:i w:val="false"/>
                <w:color w:val="000000"/>
                <w:sz w:val="20"/>
              </w:rPr>
              <w:t>
пассажирского транспорта и</w:t>
            </w:r>
            <w:r>
              <w:br/>
            </w:r>
            <w:r>
              <w:rPr>
                <w:rFonts w:ascii="Times New Roman"/>
                <w:b w:val="false"/>
                <w:i w:val="false"/>
                <w:color w:val="000000"/>
                <w:sz w:val="20"/>
              </w:rPr>
              <w:t>
автомобильных дорог</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261 308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261308</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изъятия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261308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Чистое бюджетное кредитование</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Сальдо по операциям с финансовыми</w:t>
            </w:r>
            <w:r>
              <w:br/>
            </w:r>
            <w:r>
              <w:rPr>
                <w:rFonts w:ascii="Times New Roman"/>
                <w:b w:val="false"/>
                <w:i w:val="false"/>
                <w:color w:val="000000"/>
                <w:sz w:val="20"/>
              </w:rPr>
              <w:t>
активами</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Дефицит (профицит) бюджета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Финансирование дефицита</w:t>
            </w:r>
            <w:r>
              <w:br/>
            </w:r>
            <w:r>
              <w:rPr>
                <w:rFonts w:ascii="Times New Roman"/>
                <w:b w:val="false"/>
                <w:i w:val="false"/>
                <w:color w:val="000000"/>
                <w:sz w:val="20"/>
              </w:rPr>
              <w:t>
(использование профицита) бюджета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Поступления займов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Займы, получаемые местным</w:t>
            </w:r>
            <w:r>
              <w:br/>
            </w:r>
            <w:r>
              <w:rPr>
                <w:rFonts w:ascii="Times New Roman"/>
                <w:b w:val="false"/>
                <w:i w:val="false"/>
                <w:color w:val="000000"/>
                <w:sz w:val="20"/>
              </w:rPr>
              <w:t>
исполнительным органом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займов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w:t>
            </w:r>
            <w:r>
              <w:br/>
            </w:r>
            <w:r>
              <w:rPr>
                <w:rFonts w:ascii="Times New Roman"/>
                <w:b w:val="false"/>
                <w:i w:val="false"/>
                <w:color w:val="000000"/>
                <w:sz w:val="20"/>
              </w:rPr>
              <w:t>
областного значения)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Погашение долга местного</w:t>
            </w:r>
            <w:r>
              <w:br/>
            </w:r>
            <w:r>
              <w:rPr>
                <w:rFonts w:ascii="Times New Roman"/>
                <w:b w:val="false"/>
                <w:i w:val="false"/>
                <w:color w:val="000000"/>
                <w:sz w:val="20"/>
              </w:rPr>
              <w:t>
исполнительного органа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Используемые остатки бюджетных</w:t>
            </w:r>
            <w:r>
              <w:br/>
            </w:r>
            <w:r>
              <w:rPr>
                <w:rFonts w:ascii="Times New Roman"/>
                <w:b w:val="false"/>
                <w:i w:val="false"/>
                <w:color w:val="000000"/>
                <w:sz w:val="20"/>
              </w:rPr>
              <w:t>
средств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Остатки бюджетных средств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 бюджетных средств</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решению 22 сессии городского маслихата</w:t>
      </w:r>
      <w:r>
        <w:br/>
      </w:r>
      <w:r>
        <w:rPr>
          <w:rFonts w:ascii="Times New Roman"/>
          <w:b w:val="false"/>
          <w:i w:val="false"/>
          <w:color w:val="000000"/>
          <w:sz w:val="28"/>
        </w:rPr>
        <w:t>
IV созыва № 1 от 25 декабря 2009 года</w:t>
      </w:r>
    </w:p>
    <w:bookmarkEnd w:id="4"/>
    <w:p>
      <w:pPr>
        <w:spacing w:after="0"/>
        <w:ind w:left="0"/>
        <w:jc w:val="left"/>
      </w:pPr>
      <w:r>
        <w:rPr>
          <w:rFonts w:ascii="Times New Roman"/>
          <w:b/>
          <w:i w:val="false"/>
          <w:color w:val="000000"/>
        </w:rPr>
        <w:t xml:space="preserve"> Перечень бюджетных программ развития с разделением на бюджетные инвестиционные проекты и программы городского бюджета на 2010 год</w:t>
      </w:r>
    </w:p>
    <w:p>
      <w:pPr>
        <w:spacing w:after="0"/>
        <w:ind w:left="0"/>
        <w:jc w:val="both"/>
      </w:pPr>
      <w:r>
        <w:rPr>
          <w:rFonts w:ascii="Times New Roman"/>
          <w:b w:val="false"/>
          <w:i w:val="false"/>
          <w:color w:val="ff0000"/>
          <w:sz w:val="28"/>
        </w:rPr>
        <w:t xml:space="preserve">      Сноска. Приложение 4 в редакции решения маслихата города Петропавловска от 14.12.2010 </w:t>
      </w:r>
      <w:r>
        <w:rPr>
          <w:rFonts w:ascii="Times New Roman"/>
          <w:b w:val="false"/>
          <w:i w:val="false"/>
          <w:color w:val="ff0000"/>
          <w:sz w:val="28"/>
        </w:rPr>
        <w:t>N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53"/>
        <w:gridCol w:w="933"/>
        <w:gridCol w:w="6873"/>
        <w:gridCol w:w="267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w:t>
            </w:r>
          </w:p>
        </w:tc>
        <w:tc>
          <w:tcPr>
            <w:tcW w:w="6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w:t>
            </w:r>
            <w:r>
              <w:br/>
            </w:r>
            <w:r>
              <w:rPr>
                <w:rFonts w:ascii="Times New Roman"/>
                <w:b w:val="false"/>
                <w:i w:val="false"/>
                <w:color w:val="000000"/>
                <w:sz w:val="20"/>
              </w:rPr>
              <w:t>
гра</w:t>
            </w:r>
            <w:r>
              <w:br/>
            </w:r>
            <w:r>
              <w:rPr>
                <w:rFonts w:ascii="Times New Roman"/>
                <w:b w:val="false"/>
                <w:i w:val="false"/>
                <w:color w:val="000000"/>
                <w:sz w:val="20"/>
              </w:rPr>
              <w:t>
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3 460 565,5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программы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3 460 565,5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3 429 720,5</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2 980 555,5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940 544,7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строительство и (или) приобретение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2008-2010 годы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234 402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201 627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90-ти квартирного арендно-</w:t>
            </w:r>
            <w:r>
              <w:br/>
            </w:r>
            <w:r>
              <w:rPr>
                <w:rFonts w:ascii="Times New Roman"/>
                <w:b w:val="false"/>
                <w:i w:val="false"/>
                <w:color w:val="000000"/>
                <w:sz w:val="20"/>
              </w:rPr>
              <w:t>
коммунального жилья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129 547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w:t>
            </w:r>
            <w:r>
              <w:br/>
            </w:r>
            <w:r>
              <w:rPr>
                <w:rFonts w:ascii="Times New Roman"/>
                <w:b w:val="false"/>
                <w:i w:val="false"/>
                <w:color w:val="000000"/>
                <w:sz w:val="20"/>
              </w:rPr>
              <w:t>
коммунального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174 731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80-квартирного жилого дома по ул. Жукова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148 628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тех.паспорта на 102-х квартирный коммунальный жилой дом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102-х квартирного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технических паспортов и их регистрация на арендно-коммунальное жилье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изготовление ПСД для строительства арендно-</w:t>
            </w:r>
            <w:r>
              <w:br/>
            </w:r>
            <w:r>
              <w:rPr>
                <w:rFonts w:ascii="Times New Roman"/>
                <w:b w:val="false"/>
                <w:i w:val="false"/>
                <w:color w:val="000000"/>
                <w:sz w:val="20"/>
              </w:rPr>
              <w:t>
коммунального жилья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1 189 592,5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развитие, обустройство и (или) приобретение инженерно-</w:t>
            </w:r>
            <w:r>
              <w:br/>
            </w:r>
            <w:r>
              <w:rPr>
                <w:rFonts w:ascii="Times New Roman"/>
                <w:b w:val="false"/>
                <w:i w:val="false"/>
                <w:color w:val="000000"/>
                <w:sz w:val="20"/>
              </w:rPr>
              <w:t>
коммуникационной инфраструктуры в соответствии с Государственной программой жилищного строительства в Республике Казахстан на 2008-2010 годы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инженерных сетей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инженерно-коммуникационных сетей и благоустройство жилых домов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20 678</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государственного акта и землеустроительного проекта по развитию и благоустройству инженерно-коммуникационной инфраструктуры жилого массива "Орман", ул. Юбилейная, 3"В", 3 "Г", 3"Д"</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устройство дренажно-ливневой канализации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землеустроительных проектов, регистрация инвентарных дел инженерно-коммуникационной инфраструктуры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инвентарных дел и технических паспортов на инженерные сети</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и прохождение экспертизы по объекту внешние сети электроснабжения арендно-коммунального жилья 1 этапа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на строительство инженерно-коммуникационной инфраструктуры в п. Береке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755 549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кредитование на строительство и приобретение жилья для работников объектов, построенных в рамках программы "100 школ, 100 больниц"</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75-ти квартирного ипотечного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80-ти квартирного ипотечного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60-ти квартирного ипотечного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ипотечного жилья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139 239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60-ти квартирного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75-ти квартирного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80-ти квартирного жилого дома по ул. Юбилейная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69 381</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землеустроительных проектов,технических паспортов и их регистрация на ипотечное жилье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2 952</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 За счет средств местного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водовода к дачным поселкам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водоснабжения. За счет средств местного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с прохождением экспертизы водопровода на 2632 км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 За счет средств местного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81 457,3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Парка культуры и отдыха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53 457,3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и установка скульптурных композиций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установка остановочных павильонов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449 165</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 За счет средств местного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и модернизацию коммунальных сетей-ремонт сетей горячего водоснабжения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кабельных линий, трансформаторных подстанций, находящихся в коммунальной собственности г. Петропавловска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сетей уличного освещения, находящихся в коммунальной собственности г. Петропавловска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электрических сетей и трансформаторных подстанций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w:t>
            </w:r>
            <w:r>
              <w:br/>
            </w:r>
            <w:r>
              <w:rPr>
                <w:rFonts w:ascii="Times New Roman"/>
                <w:b w:val="false"/>
                <w:i w:val="false"/>
                <w:color w:val="000000"/>
                <w:sz w:val="20"/>
              </w:rPr>
              <w:t>
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442 351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коммунальных сетей-ремонт сетей горячего водоснабжения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50 408</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сетей водопровода к лесхозу, поселку ОМТС и разъезду 2632 км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 Петропавловска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кабельных линий, трансформаторных подстанций, находящихся в коммунальной собственности г. Петропавловска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электрических сетей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трансформаторных подстанций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 Петропавловска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Топливно-энергетический комплекс и недропользование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 За счет средств местного бюджета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с прохождением экспертизы теплоснабжения пос. Заречный</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Промышленность, архитектурная, градостроительная и строительная деятельность</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архитектуры и градостроительства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информационных систем</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w:t>
            </w:r>
          </w:p>
        </w:tc>
      </w:tr>
    </w:tbl>
    <w:bookmarkStart w:name="z21" w:id="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решению 22 сессии городского маслихата</w:t>
      </w:r>
      <w:r>
        <w:br/>
      </w:r>
      <w:r>
        <w:rPr>
          <w:rFonts w:ascii="Times New Roman"/>
          <w:b w:val="false"/>
          <w:i w:val="false"/>
          <w:color w:val="000000"/>
          <w:sz w:val="28"/>
        </w:rPr>
        <w:t>
IV созыва № 1 от 25 декабря 2009 года</w:t>
      </w:r>
    </w:p>
    <w:bookmarkEnd w:id="5"/>
    <w:p>
      <w:pPr>
        <w:spacing w:after="0"/>
        <w:ind w:left="0"/>
        <w:jc w:val="left"/>
      </w:pPr>
      <w:r>
        <w:rPr>
          <w:rFonts w:ascii="Times New Roman"/>
          <w:b/>
          <w:i w:val="false"/>
          <w:color w:val="000000"/>
        </w:rPr>
        <w:t xml:space="preserve"> Перечень городских бюджетных программ, не подлежащих секвестру в процессе исполнения бюджета на 2010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33"/>
        <w:gridCol w:w="613"/>
        <w:gridCol w:w="95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r>
      <w:tr>
        <w:trPr>
          <w:trHeight w:val="24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w:t>
            </w:r>
            <w:r>
              <w:br/>
            </w:r>
            <w:r>
              <w:rPr>
                <w:rFonts w:ascii="Times New Roman"/>
                <w:b w:val="false"/>
                <w:i w:val="false"/>
                <w:color w:val="000000"/>
                <w:sz w:val="20"/>
              </w:rPr>
              <w:t>
значения)</w:t>
            </w:r>
          </w:p>
        </w:tc>
      </w:tr>
      <w:tr>
        <w:trPr>
          <w:trHeight w:val="28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r>
    </w:tbl>
    <w:bookmarkStart w:name="z22" w:id="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решению 22 сессии городского маслихата</w:t>
      </w:r>
      <w:r>
        <w:br/>
      </w:r>
      <w:r>
        <w:rPr>
          <w:rFonts w:ascii="Times New Roman"/>
          <w:b w:val="false"/>
          <w:i w:val="false"/>
          <w:color w:val="000000"/>
          <w:sz w:val="28"/>
        </w:rPr>
        <w:t>
IV созыва № 1 от 25 декабря 2009 года</w:t>
      </w:r>
    </w:p>
    <w:bookmarkEnd w:id="6"/>
    <w:p>
      <w:pPr>
        <w:spacing w:after="0"/>
        <w:ind w:left="0"/>
        <w:jc w:val="left"/>
      </w:pPr>
      <w:r>
        <w:rPr>
          <w:rFonts w:ascii="Times New Roman"/>
          <w:b/>
          <w:i w:val="false"/>
          <w:color w:val="000000"/>
        </w:rPr>
        <w:t xml:space="preserve"> Распределение сумм целевых трансфертов из республиканского бюджета по г. Петропавловску на 2010 год</w:t>
      </w:r>
    </w:p>
    <w:p>
      <w:pPr>
        <w:spacing w:after="0"/>
        <w:ind w:left="0"/>
        <w:jc w:val="both"/>
      </w:pPr>
      <w:r>
        <w:rPr>
          <w:rFonts w:ascii="Times New Roman"/>
          <w:b w:val="false"/>
          <w:i w:val="false"/>
          <w:color w:val="ff0000"/>
          <w:sz w:val="28"/>
        </w:rPr>
        <w:t xml:space="preserve">      Сноска. Приложение 6 в редакции решения маслихата города Петропавловска от 14.12.2010 </w:t>
      </w:r>
      <w:r>
        <w:rPr>
          <w:rFonts w:ascii="Times New Roman"/>
          <w:b w:val="false"/>
          <w:i w:val="false"/>
          <w:color w:val="ff0000"/>
          <w:sz w:val="28"/>
        </w:rPr>
        <w:t>N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740"/>
        <w:gridCol w:w="967"/>
        <w:gridCol w:w="9033"/>
        <w:gridCol w:w="264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300" w:hRule="atLeast"/>
        </w:trPr>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2 696 019,3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376 811</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 воспитание и обучение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деятельности организаций дошкольного воспитания и обучения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198 389</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вновь вводимых объектов образования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90 890</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 в дошкольных организациях образования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107 499</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основное среднее и общее среднее образование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123 808</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 обучение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119 026</w:t>
            </w:r>
          </w:p>
        </w:tc>
      </w:tr>
      <w:tr>
        <w:trPr>
          <w:trHeight w:val="2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лингафонных и мультимедийных кабинетов в государственных учреждениях начального, основного среднего и общего среднего образования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5 539</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оснащение учебным оборудованием кабинетов физики, химии, биологии в государственных учреждениях основного среднего и общего среднего образования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49 140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реализацию государственного образовательного заказа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64 347</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организаций образования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12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учебными материалами дошкольных организаций образования, организаций среднего, технического и профессионального, после среднего образования, институтов повышения квалификации по предмету "Самопознание"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4 782</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области образования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54 614</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258 322,3</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9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программы социальных рабочих мест и молодежной практики за счет целевых текущих трансфертов из республиканского бюджета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76 420</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адресная социальная помощь</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25 964</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адаптация лиц, не имеющих определенного местожительства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увеличение норм питания в медико-социальных учреждениях</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на детей до 18 лет</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w:t>
            </w:r>
          </w:p>
        </w:tc>
      </w:tr>
      <w:tr>
        <w:trPr>
          <w:trHeight w:val="16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проезда участникам и инвалидам Великой Отечественной войны по странам Содружества Независимых Государств, по территории Республики Казахстан, а также оплаты им и сопровождающим их лицам расходов на питание, проживание, проезд для участия в праздничных мероприятиях в городах Москва, Астана к 65-летию Победы в Великой Отечественной войне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1 918,8</w:t>
            </w:r>
          </w:p>
        </w:tc>
      </w:tr>
      <w:tr>
        <w:trPr>
          <w:trHeight w:val="31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146 048,5</w:t>
            </w:r>
          </w:p>
        </w:tc>
      </w:tr>
      <w:tr>
        <w:trPr>
          <w:trHeight w:val="2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1 661 755</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3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1 264 402</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239 402</w:t>
            </w:r>
          </w:p>
        </w:tc>
      </w:tr>
      <w:tr>
        <w:trPr>
          <w:trHeight w:val="5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1 025 000</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397 353</w:t>
            </w:r>
          </w:p>
        </w:tc>
      </w:tr>
      <w:tr>
        <w:trPr>
          <w:trHeight w:val="79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397 353</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114 346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текущий ремонт ливневых канализаций по ул. Сатпаева и ул. Интернациональной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31 166</w:t>
            </w:r>
          </w:p>
        </w:tc>
      </w:tr>
      <w:tr>
        <w:trPr>
          <w:trHeight w:val="8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теплоснабжения (пр. Московский; ул. Радищева; ул. Матросова; ул. Уральская; ул. Интернациональная 74, 76, 78; ул. Астана 34, 36, 38)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51 436</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электрических сетей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31 744</w:t>
            </w:r>
          </w:p>
        </w:tc>
      </w:tr>
      <w:tr>
        <w:trPr>
          <w:trHeight w:val="81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283 007</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коммунальных сетей-ремонт сетей горячего водоснабжения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50 408</w:t>
            </w:r>
          </w:p>
        </w:tc>
      </w:tr>
      <w:tr>
        <w:trPr>
          <w:trHeight w:val="6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уличного освещения, находящихся в коммунальной собственности г. Петропавловска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111 532</w:t>
            </w:r>
          </w:p>
        </w:tc>
      </w:tr>
      <w:tr>
        <w:trPr>
          <w:trHeight w:val="6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кабельных линий, трансформаторных подстанций, находящихся в коммунальной собственности г. Петропавловска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электрических сетей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47 112</w:t>
            </w:r>
          </w:p>
        </w:tc>
      </w:tr>
      <w:tr>
        <w:trPr>
          <w:trHeight w:val="34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трансформаторных подстанций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56 939</w:t>
            </w:r>
          </w:p>
        </w:tc>
      </w:tr>
      <w:tr>
        <w:trPr>
          <w:trHeight w:val="46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5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культуры и развития языков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8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культуры в рамках реализации стратегии региональной занятости и переподготовки кадров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135 880</w:t>
            </w:r>
          </w:p>
        </w:tc>
      </w:tr>
      <w:tr>
        <w:trPr>
          <w:trHeight w:val="91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39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ветеринарии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3 251</w:t>
            </w:r>
          </w:p>
        </w:tc>
      </w:tr>
      <w:tr>
        <w:trPr>
          <w:trHeight w:val="58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сфере ветеринарии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2 558</w:t>
            </w:r>
          </w:p>
        </w:tc>
      </w:tr>
      <w:tr>
        <w:trPr>
          <w:trHeight w:val="405"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Материально-техническое оснащение государственных органов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противоэпизоотических мероприятий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27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84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bl>
    <w:bookmarkStart w:name="z23" w:id="7"/>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решению 22 сессии городского маслихата</w:t>
      </w:r>
      <w:r>
        <w:br/>
      </w:r>
      <w:r>
        <w:rPr>
          <w:rFonts w:ascii="Times New Roman"/>
          <w:b w:val="false"/>
          <w:i w:val="false"/>
          <w:color w:val="000000"/>
          <w:sz w:val="28"/>
        </w:rPr>
        <w:t>
IV созыва № 1 от 25 декабря 2009 года</w:t>
      </w:r>
    </w:p>
    <w:bookmarkEnd w:id="7"/>
    <w:p>
      <w:pPr>
        <w:spacing w:after="0"/>
        <w:ind w:left="0"/>
        <w:jc w:val="left"/>
      </w:pPr>
      <w:r>
        <w:rPr>
          <w:rFonts w:ascii="Times New Roman"/>
          <w:b/>
          <w:i w:val="false"/>
          <w:color w:val="000000"/>
        </w:rPr>
        <w:t xml:space="preserve"> Распределение сумм бюджетных кредитов по нулевой ставке вознаграждения (интереса) на строительство и приобретение жилья  в соответствии с Государственной программой жилищного строительства в Республике Казахстан на 2008-2010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33"/>
        <w:gridCol w:w="693"/>
        <w:gridCol w:w="693"/>
        <w:gridCol w:w="7013"/>
        <w:gridCol w:w="18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Жилищное хозяйство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w:t>
            </w:r>
            <w:r>
              <w:br/>
            </w:r>
            <w:r>
              <w:rPr>
                <w:rFonts w:ascii="Times New Roman"/>
                <w:b w:val="false"/>
                <w:i w:val="false"/>
                <w:color w:val="000000"/>
                <w:sz w:val="20"/>
              </w:rPr>
              <w:t>
областного значения)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282 828</w:t>
            </w:r>
          </w:p>
        </w:tc>
      </w:tr>
    </w:tbl>
    <w:bookmarkStart w:name="z24" w:id="8"/>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решению 22 сессии городского маслихата</w:t>
      </w:r>
      <w:r>
        <w:br/>
      </w:r>
      <w:r>
        <w:rPr>
          <w:rFonts w:ascii="Times New Roman"/>
          <w:b w:val="false"/>
          <w:i w:val="false"/>
          <w:color w:val="000000"/>
          <w:sz w:val="28"/>
        </w:rPr>
        <w:t>
IV созыва № 1 от 25 декабря 2009 года</w:t>
      </w:r>
    </w:p>
    <w:bookmarkEnd w:id="8"/>
    <w:p>
      <w:pPr>
        <w:spacing w:after="0"/>
        <w:ind w:left="0"/>
        <w:jc w:val="left"/>
      </w:pPr>
      <w:r>
        <w:rPr>
          <w:rFonts w:ascii="Times New Roman"/>
          <w:b/>
          <w:i w:val="false"/>
          <w:color w:val="000000"/>
        </w:rPr>
        <w:t xml:space="preserve"> Распределение сумм целевых трансфертов из областного бюджета по г.Петропавловску на 2010 год</w:t>
      </w:r>
    </w:p>
    <w:p>
      <w:pPr>
        <w:spacing w:after="0"/>
        <w:ind w:left="0"/>
        <w:jc w:val="both"/>
      </w:pPr>
      <w:r>
        <w:rPr>
          <w:rFonts w:ascii="Times New Roman"/>
          <w:b w:val="false"/>
          <w:i w:val="false"/>
          <w:color w:val="ff0000"/>
          <w:sz w:val="28"/>
        </w:rPr>
        <w:t xml:space="preserve">      Сноска. Приложение 8 в редакции решения маслихата города Петропавловска от 02.11.2010 </w:t>
      </w:r>
      <w:r>
        <w:rPr>
          <w:rFonts w:ascii="Times New Roman"/>
          <w:b w:val="false"/>
          <w:i w:val="false"/>
          <w:color w:val="ff0000"/>
          <w:sz w:val="28"/>
        </w:rPr>
        <w:t>N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738"/>
        <w:gridCol w:w="738"/>
        <w:gridCol w:w="9749"/>
        <w:gridCol w:w="216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w:t>
            </w:r>
            <w:r>
              <w:br/>
            </w:r>
            <w:r>
              <w:rPr>
                <w:rFonts w:ascii="Times New Roman"/>
                <w:b w:val="false"/>
                <w:i w:val="false"/>
                <w:color w:val="000000"/>
                <w:sz w:val="20"/>
              </w:rPr>
              <w:t>
тенге)</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Затраты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2 002 297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услуги общего характера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Финансовая деятельность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выдаче разовых талонов и обеспечение полноты сбора сумм от реализации разовых талонов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41 256</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основное среднее и общее среднее образование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образования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65 233</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Общеобразовательное обучение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25 995</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капитальный ремонт средней школы № 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25 571</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углем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Информатизация системы образования в государственных учреждениях образования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углем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6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текущий ремонт объектов образования в рамках реализации стратегии региональной занятости и переподготовки кадров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27 266</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 социальное обеспечение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6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занятости и социальных программ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36 077</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23 511</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приобретение единой одежды участникам и инвалидам Великой Отечественной войны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11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11 880</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в рамках Программы по стимулированию рождаемости «Фонд поколений»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31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единовременной материальной помощи участникам и инвалидам Великой Отечественной войны, а также лицам, приравненным к ним, военнослужащим, в том числе уволенным в запас (отставку), проходившим военную службу в период с 22 июня 1941 года по 3 сентября 1945 года в воинских частях, учреждениях, в военно-учебных заведениях, не входивших в состав действующей армии, награжденным медалью «За победу над Германией в Великой Отечественной войне 1941-1945 гг.» или медалью «За победу над Японией», проработавшим (прослужившим) не менее шести месяцев в тылу в годы Великой Отечественной войны к 65-летию Победы в Великой Отечественной войне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12 566</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Жилищно-коммунальное хозяйство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1 769 353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Коммунальное хозяйство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1 769 353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строительства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1 147 343</w:t>
            </w:r>
          </w:p>
        </w:tc>
      </w:tr>
      <w:tr>
        <w:trPr>
          <w:trHeight w:val="69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654533</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арендно-коммунального жилого дома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201627</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90-ти квартирного арендно-коммунального жилья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129547</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126-ти квартирного арендно-коммунального жилого дома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174731</w:t>
            </w:r>
          </w:p>
        </w:tc>
      </w:tr>
      <w:tr>
        <w:trPr>
          <w:trHeight w:val="42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строительства 80-квартирного жилого дома по ул. Жукова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148628</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инженерно-коммуникационной инфраструктуры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144 280</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инженерных сетей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131 009</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инженерно-коммуникационных сетей и благоустройство жилых домов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13 271</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4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реконструкцию парка культуры и отдыха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330 530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75-ти квартирного ипотечного жилого дома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196 227</w:t>
            </w:r>
          </w:p>
        </w:tc>
      </w:tr>
      <w:tr>
        <w:trPr>
          <w:trHeight w:val="6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80-ти квартирного ипотечного жилого дома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78 870</w:t>
            </w:r>
          </w:p>
        </w:tc>
      </w:tr>
      <w:tr>
        <w:trPr>
          <w:trHeight w:val="5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строительства 60-ти квартирного ипотечного жилого дома по ул. Юбилейная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55 433</w:t>
            </w:r>
          </w:p>
        </w:tc>
      </w:tr>
      <w:tr>
        <w:trPr>
          <w:trHeight w:val="79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622 010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жильем отдельных категорий граждан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22 109</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Функционирование системы водоснабжения и водоотведения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изготовление ПСД на капитальный ремонт объектов канализации</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санитарии населенных пунктов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53 008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санитарная очистка улиц города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проведения Эстафеты огня 7-х зимних Азиатских игр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и озеленение населенных пунктов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объекты благоустройства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13 747</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проведения Эстафеты огня 7-х зимних Азиатских игр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эксплуатации тепловых сетей, находящихся в коммунальной собственности районов (городов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14 325</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капитальный ремонт объектов теплоснабжения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сетей теплоснабжения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12 767</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коммунального хозяйства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2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ПСД на реконструкцию и модернизацию коммунальных сетей-ремонт сетей горячего водоснабжения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w:t>
            </w:r>
          </w:p>
        </w:tc>
      </w:tr>
      <w:tr>
        <w:trPr>
          <w:trHeight w:val="87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ПСД на реконструкцию кабельных линий,трансформаторных подстанций,находящихся в коммунальной собственности г. Петропавловска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6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изготовление ПСД на реконструкцию сетей уличного освещения, находящихся в коммунальной собственности г.Петропавловска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инженерно-коммуникационной инфраструктуры и благоустройство населенных пунктов в рамках реализации стратегии региональной занятости и переподготовки кадров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352 978</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дворовых территорий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оранжереи и зимнего сада ГККП "Кызылжар оранжереясы"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75 305</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капитальный ремонт оранжереи и зимнего сада ГККП "Кызылжар оранжереясы"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219 885</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городского дома культуры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46 522</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ЛЭП-0.4 кВ для переключения ВЛ-10кВ от вновь вводимых КТП</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w:t>
            </w:r>
          </w:p>
        </w:tc>
      </w:tr>
      <w:tr>
        <w:trPr>
          <w:trHeight w:val="84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инженерно-коммуникационной инфраструктуры и благоустройство населенных пунктов в рамках реализации cтратегии региональной занятости и переподготовки кадров.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159 344</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сетей водопровода к лесхозу, поселку ОМТС и разъезду 2632 км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71 865</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реконструкция сетей уличного освещения, находящихся в коммунальной собственности г.Петропавловска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87 479</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спорт, туризм и информационное пространство</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внутренней политики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8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проведения Эстафеты огня 7-х зимних Азиатских игр</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9 378</w:t>
            </w:r>
          </w:p>
        </w:tc>
      </w:tr>
      <w:tr>
        <w:trPr>
          <w:trHeight w:val="8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Земельные отношения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6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земельных отношений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 и коммуникации</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услуги в сфере транспорта и коммуникаций</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5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85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и содержание автомобильных дорог районного значения, улиц городов и населенных пунктов в рамках реализации стратегии региональной занятости и переподготовки кадров</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функционирования автомобильных дорог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28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финансов района (города областного значения)</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40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или увеличение уставного капитала юридических лиц</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bl>
    <w:bookmarkStart w:name="z25" w:id="9"/>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решению 22 сессии городского маслихата</w:t>
      </w:r>
      <w:r>
        <w:br/>
      </w:r>
      <w:r>
        <w:rPr>
          <w:rFonts w:ascii="Times New Roman"/>
          <w:b w:val="false"/>
          <w:i w:val="false"/>
          <w:color w:val="000000"/>
          <w:sz w:val="28"/>
        </w:rPr>
        <w:t>
IV созыва № 1 от 25 декабря 2009 года</w:t>
      </w:r>
    </w:p>
    <w:bookmarkEnd w:id="9"/>
    <w:p>
      <w:pPr>
        <w:spacing w:after="0"/>
        <w:ind w:left="0"/>
        <w:jc w:val="left"/>
      </w:pPr>
      <w:r>
        <w:rPr>
          <w:rFonts w:ascii="Times New Roman"/>
          <w:b/>
          <w:i w:val="false"/>
          <w:color w:val="000000"/>
        </w:rPr>
        <w:t xml:space="preserve"> Перечень видов социальной помощи, предусмотренной по программе "Социальная помощь отдельным категориям нуждающихся граждан по решениям местных представительных органов"</w:t>
      </w:r>
    </w:p>
    <w:p>
      <w:pPr>
        <w:spacing w:after="0"/>
        <w:ind w:left="0"/>
        <w:jc w:val="both"/>
      </w:pPr>
      <w:r>
        <w:rPr>
          <w:rFonts w:ascii="Times New Roman"/>
          <w:b w:val="false"/>
          <w:i w:val="false"/>
          <w:color w:val="ff0000"/>
          <w:sz w:val="28"/>
        </w:rPr>
        <w:t xml:space="preserve">      Сноска. Приложение 9 в редакции решения маслихата города Петропавловска от 14.12.2010 </w:t>
      </w:r>
      <w:r>
        <w:rPr>
          <w:rFonts w:ascii="Times New Roman"/>
          <w:b w:val="false"/>
          <w:i w:val="false"/>
          <w:color w:val="ff0000"/>
          <w:sz w:val="28"/>
        </w:rPr>
        <w:t>N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0642"/>
        <w:gridCol w:w="2646"/>
      </w:tblGrid>
      <w:tr>
        <w:trPr>
          <w:trHeight w:val="36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(тыс.тенге)</w:t>
            </w:r>
          </w:p>
        </w:tc>
      </w:tr>
      <w:tr>
        <w:trPr>
          <w:trHeight w:val="7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услуги бань и парикмахерских</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и лицам, приравненным к ним по льготам и гарантиям, на зубопротезирование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p>
        </w:tc>
      </w:tr>
      <w:tr>
        <w:trPr>
          <w:trHeight w:val="298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санаторно-курортное лечение участников и инвалидов ВОВ, лиц, приравненных по льготам и гарантиям к участникам и инвалидам ВОВ, других категории лиц, приравненных по льготам и гарантиям к участникам войны,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 лиц, которым назначены пенсии за особые заслуги перед РК, герои Советского Союза, герои Соц.Труда, кавалеров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РК, включая детей, которые на день эвакуации находились во внутриутробном состоянии</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3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проезд</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1895,2</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больным туберкулезом на питание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1010,4</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Почетным гражданам города Петропавловска</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w:t>
            </w:r>
          </w:p>
        </w:tc>
      </w:tr>
      <w:tr>
        <w:trPr>
          <w:trHeight w:val="3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студентам из малообеспеченных семей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54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лицам, которым назначены пенсии за особые заслуги перед Республикой Казахстан</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64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инвалидам и участникам Великой Отечественной войны на коммунальные услуги в размере 4 МРП</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29945,7</w:t>
            </w:r>
          </w:p>
        </w:tc>
      </w:tr>
      <w:tr>
        <w:trPr>
          <w:trHeight w:val="8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Единовременная социальная помощь врачам и выпускникам медицинских высших учебных заведений, прибывающим на постоянную работу в город Петропавловск в размере 200 тыс.тенге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на приобретение единой одежды участникам и инвалидам Великой Отечественной войны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76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службы «Социальное такси» по оказанию бесплатных транспортных услуг инвалидам I-II групп, детям-инвалидам до 18 лет, участникам и инвалидам Великой Отечественной войны и приравненных к ним лицам</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5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оказание социальной помощи в рамках Программы по стимулированию рождаемости «Фонд поколений»</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5 106</w:t>
            </w:r>
          </w:p>
        </w:tc>
      </w:tr>
      <w:tr>
        <w:trPr>
          <w:trHeight w:val="27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78341</w:t>
            </w:r>
          </w:p>
        </w:tc>
      </w:tr>
    </w:tbl>
    <w:bookmarkStart w:name="z26" w:id="10"/>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решению 22 сессии городского маслихата</w:t>
      </w:r>
      <w:r>
        <w:br/>
      </w:r>
      <w:r>
        <w:rPr>
          <w:rFonts w:ascii="Times New Roman"/>
          <w:b w:val="false"/>
          <w:i w:val="false"/>
          <w:color w:val="000000"/>
          <w:sz w:val="28"/>
        </w:rPr>
        <w:t>
IV созыва № 1 от 25 декабря 2009 года</w:t>
      </w:r>
    </w:p>
    <w:bookmarkEnd w:id="10"/>
    <w:p>
      <w:pPr>
        <w:spacing w:after="0"/>
        <w:ind w:left="0"/>
        <w:jc w:val="left"/>
      </w:pPr>
      <w:r>
        <w:rPr>
          <w:rFonts w:ascii="Times New Roman"/>
          <w:b/>
          <w:i w:val="false"/>
          <w:color w:val="000000"/>
        </w:rPr>
        <w:t xml:space="preserve"> Направление свободных остатков городского бюджета, сложившихся на 1 января 2010 года</w:t>
      </w:r>
    </w:p>
    <w:p>
      <w:pPr>
        <w:spacing w:after="0"/>
        <w:ind w:left="0"/>
        <w:jc w:val="both"/>
      </w:pPr>
      <w:r>
        <w:rPr>
          <w:rFonts w:ascii="Times New Roman"/>
          <w:b w:val="false"/>
          <w:i w:val="false"/>
          <w:color w:val="ff0000"/>
          <w:sz w:val="28"/>
        </w:rPr>
        <w:t xml:space="preserve">      Сноска. Приложение 10 в редакции решения маслихата города Петропавловска от 7.04.2010 </w:t>
      </w:r>
      <w:r>
        <w:rPr>
          <w:rFonts w:ascii="Times New Roman"/>
          <w:b w:val="false"/>
          <w:i w:val="false"/>
          <w:color w:val="ff0000"/>
          <w:sz w:val="28"/>
        </w:rPr>
        <w:t>N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93"/>
        <w:gridCol w:w="753"/>
        <w:gridCol w:w="6533"/>
        <w:gridCol w:w="249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Функциональная группа</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II.Затраты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образование для детей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13 796</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занятости. Общественные работы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26 467</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6 585,7</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Оплата услуг по зачислению, выплате и доставке пособий и других социальных выплат</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(или) приобретение жилья государственного коммунального жилищного фонда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обустройство и (или) приобретение инженерно-</w:t>
            </w:r>
            <w:r>
              <w:br/>
            </w:r>
            <w:r>
              <w:rPr>
                <w:rFonts w:ascii="Times New Roman"/>
                <w:b w:val="false"/>
                <w:i w:val="false"/>
                <w:color w:val="000000"/>
                <w:sz w:val="20"/>
              </w:rPr>
              <w:t>
коммуникационной инфраструктуры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жилья</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139239</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благоустройства городов и населенных пунктов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38478</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зонированию земель</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местного исполнительного органа района (города областного значения). Резерв местного исполнительного органа района (города областного значения) на исполнение обязательств по решениям судов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Возврат неиспользованных (недоиспользованных) целевых трансфертов</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5 836,2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310 123,9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