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d968" w14:textId="a8cd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в государственном лесном фонде и в том числе в особо охраняемых природных территориях по Северо-Казахстанской области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29 декабря 2009 года N 20/7. Зарегистрировано Департаментом юстиции Северо-Казахстанской области 20 января 2010 года N 1737. Утратило силу (письмо маслихата Северо-Казахстанской области от 06.01.2015 N 2.1-11/05)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Северо-Казахстанской области от 06.01.2015 N 2.1-11/05).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«О налогах и других обязательных платежах в бюджет» от 10 декабря 2008 года № 99-ІV 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№ 477,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побочных лесных пользований в Республике Казахстан от 26 ноября 2010 года № 730,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№ 148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Преамбула с изменениями, внесенными решением маслихата Северо-Казахстанской области от 15.03.2011 </w:t>
      </w:r>
      <w:r>
        <w:rPr>
          <w:rFonts w:ascii="Times New Roman"/>
          <w:b w:val="false"/>
          <w:i w:val="false"/>
          <w:color w:val="000000"/>
          <w:sz w:val="28"/>
        </w:rPr>
        <w:t>N 32/14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лесные пользования в государственном лесном фонде и в том числе в особо охраняемых природных территориях для лесопользователей на основании лесного билета выдаваемого государственным лесовладельцем на 2010-2012 годы по Северо-Казахстанской области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решением маслихата Северо-Казахстанской области от 15.03.2011 </w:t>
      </w:r>
      <w:r>
        <w:rPr>
          <w:rFonts w:ascii="Times New Roman"/>
          <w:b w:val="false"/>
          <w:i w:val="false"/>
          <w:color w:val="000000"/>
          <w:sz w:val="28"/>
        </w:rPr>
        <w:t>N 32/14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нормы сбора физическими лицами без разрешительных документов для собственных нужд дикорастущих плодов, грибов, ягод, лекарственного сырья и иных побочных лесных ресурсов в государственном лесном фонде и в том числе в особо охраняемых природных территориях по Северо-Казахстанской области на 2010-2012 годы согласно 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6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Ткаченко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декабря 2009 года № 20/7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в государственном лесном фонде и в том числе в особо охраняемых природных территориях по Северо-Казахстанской области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решения маслихата Северо-Казахстанской области от 15.03.2011 </w:t>
      </w:r>
      <w:r>
        <w:rPr>
          <w:rFonts w:ascii="Times New Roman"/>
          <w:b w:val="false"/>
          <w:i w:val="false"/>
          <w:color w:val="ff0000"/>
          <w:sz w:val="28"/>
        </w:rPr>
        <w:t>N 32/14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2751"/>
        <w:gridCol w:w="6111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 пользований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ресурсов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вида ресурсов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живицы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тенге за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добытый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 живицы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древесного сока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 тенге за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добытый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 березового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 800 тенге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второстепенных древесных ресурсов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0,0208 МРП за тонну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 (веники, метлы, хворост)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0,0416 МРП за тонну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0,0312 МРП за тонну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0,0208 МРП за кг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0,0104 МРП за тонну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0,0624 МРП за тонну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побочных лесных пользований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технического сырья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тенге за 1 кг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Цветки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тенге за 1 кг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 и побеги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тенге за 1 кг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тенге за 1 кг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тенге за 1 кг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тенге за 1 кг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 (земляника, костянка)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тенге за 1 кг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тенге за 1 кг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Мхи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тенге за 1 тонну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подстилка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опавшие листья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тенге за 1 тонну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тенге За 1 тонну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га на уровне земельного налога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512,54 тенге за 1 га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 на участках ГЛФ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512,54 тенге за 1 улей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358,78 тенге за 1 га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пастьбу одной головы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за 1 голову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Крупно-рогатый скот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2152,68 тенге за 1 голову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2152,68 тенге за 1 голову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скота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1076,34 тенге за 1 голову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Коза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1883,60 тенге за 1 голову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Овца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538,17 тенге за 1 голову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ГЛФ для нужд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научно исследовательских,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культурно-оздоровительных, 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туристических и спортивных целей 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целей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лесопользовании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 МРП за 1 человеко-день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нулевые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00,0 тенге за 1 га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целей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198,67 тенге за 1 га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целей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лесопользовании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512,54 тенге за 1 га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декабря 2009 года № 20/7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сбора физическими лицами без разрешительных документов для собственных нужд, дикорастущих плодов, грибов, ягод, лекарственного сырья и иных побочных лесных ресурсов в государственном лесном фонде и в том числе в особо охраняемых природных территориях по Северо-Казахстанской области на 2010-2012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побочных лесных пользований на территории государственного лесного фонда Республики Казахстан, утвержденных приказом Комитета лесного и охотничьего хозяйства МСХ РК от 10 ноября 2004 года № 238 разрешается в пределах утвержденных норм сбор без разрешительных документов, для собственных нужд, дикорастущих плодов, грибов, ягод, лекарственного сырья и иных побочных лесных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1"/>
        <w:gridCol w:w="2301"/>
        <w:gridCol w:w="6478"/>
      </w:tblGrid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сбора физическими лицами, без разрешительных документов, для собственных нужд на 1 человека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сырья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Цветки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 и побеги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(земляника, костянка)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кг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Мхи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кг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подстилка и опавшие листья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кг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