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3865" w14:textId="bc73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декабря 2009 года N 20/5. Зарегистрировано Департаментом юстиции Северо-Казахстанской области 19 января 2010 года N 1735.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10 декабря 2008 года № 99-ІV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2010 год по Северо-Казахстанской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 сессии областного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20/5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 на первое число налогового периода с учетом положений пункта 7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53"/>
        <w:gridCol w:w="2513"/>
        <w:gridCol w:w="2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633"/>
        <w:gridCol w:w="44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473"/>
        <w:gridCol w:w="36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Северо-Казахстанской области от 23.07.2010 </w:t>
      </w:r>
      <w:r>
        <w:rPr>
          <w:rFonts w:ascii="Times New Roman"/>
          <w:b w:val="false"/>
          <w:i w:val="false"/>
          <w:color w:val="ff0000"/>
          <w:sz w:val="28"/>
        </w:rPr>
        <w:t>N 27/4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93"/>
        <w:gridCol w:w="3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(МРП)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кислороде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вещества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913"/>
        <w:gridCol w:w="1193"/>
        <w:gridCol w:w="2393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гигабек-кер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(Гбк)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в накопителях,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 свалках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отведенных местах: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канализационный ил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опасности: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обогащения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2,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5,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6,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  строкой 1.1. пункта 6,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Коэффициенты, предусмотренные пунктом 7 настоящего решения, не распространяются на платежи за сверхнормативный объем эмиссий в окружающую среду.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