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0ee6" w14:textId="132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18 декабря 2008 года N 13/2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25 декабря 2009 года N 20/15. Зарегистрировано Департаментом юстиции Северо-Казахстанской области 28 декабря 2009 года N 1733.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26.04.2010 г. N 24/10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тринадцатой сессии IV созыва от 18 декабря 2008 года № 13/2 «Об областном бюджете на 2009 год» (зарегистрировано в Реестре государственной регистрации 19 января 2009 года № 1698, опубликовано в газетах «Солтүстік Қазақстан» от 28 января 2009 года, «Северный Казахстан» от 28 января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«62 590 411» заменить цифрами «62 490 499,2»;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«6 607 505» заменить цифрами «6 507 384,2»;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«455 126» заменить цифрами «455 335»;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«62 669 694» заменить цифрами «62 649 782,2»;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«75 000» заменить цифрами «- 5 000»;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«приобретение финансовых активов – 98 000 тысяч тенге;», «приобретение финансовых активов – 80 000 тысяч тенге»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33"/>
        <w:gridCol w:w="7773"/>
        <w:gridCol w:w="25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62 490 499,2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6 507 384,2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5 764 517,2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5 764 517,2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18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55 527 780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693"/>
        <w:gridCol w:w="777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62 649 782,2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68 427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2 293 855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2 290 205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2 195 234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7 730 197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5 042 903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864 527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388 165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122 082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1 586 199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198 450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16 774 589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14 005 231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направлению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5 687 878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2 121 132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3 591 748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343 247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2 274 764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1 781 296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105 503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1 430 387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473 015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487 468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627 819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7 557 388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412 449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81 127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444 714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1 037 304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2 771 930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1 472 026,0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3 885 496,2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3 885 496,2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1 113 129,2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14 165 286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541 338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приобретение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-120 283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73"/>
        <w:gridCol w:w="797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11 049 300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10 710 300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в городе Тайынша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ИВС селе Кишкенеколь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Победы - Уалиханова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366 459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языком обучения на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со спальным корпусом на 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Мамлютка Мамлютского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Пески 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Кирилловка Айыртауского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Уалихановского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320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селе Бишкуль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 лицея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мест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профессионально-технического лицея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мест в городе Мамлютка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профессиональном лицеи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в селе Ленинградское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селе 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на 280 мест в городе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Булаево района Магжана Жумабаева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Победы-Уалиханова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2 677 695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диспансера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Пресновка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диспансера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 с поликлиникой на 90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в селе 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посещений в смену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Ленинское 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Троицкое Жамбылского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Полтавка района Магжана Жумабаева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Смирново 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строительство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250 посещений в 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Явленка Есильского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2 820 202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903 202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сетей -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линий, ТП,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в зоне 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в городе Тайынша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кабельных линий, ТП,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школы-интерната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реконструкцию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реконструкцию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городе Петропавловске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типового проекта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убойных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(площадок) в сельских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охраны окружающей среды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Сергеевка района Шал акына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водозаборов в Жамбылском районе (II-я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очередь). Екатериновский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 сел Светлое, Матросово,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Екатериновка, Чапаево, Сабит,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Святодуховка, Зеленная Роща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Бишкуль Кызылжарского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Новоишимское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водопровода в селе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Пресновка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(3 очередь) Аккайынскому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(корректировка проекта)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селе Кишкенеколь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Тарангул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Есильского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Афонькино,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 и Новоукраинка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КТ-1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"М-51-Петерфельд-Новокаменка-А-16"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областного значения КТ-68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"Лавровка-Келлеровка-Тайнша-Чкалово"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