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549e" w14:textId="dad5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18 декабря 2008 года № 13/2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20 ноября 2009 года N 19/1. Зарегистрировано Департаментом юстиции Северо-Казахстанской области 10 декабря 2009 года N 1730.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   
Сноска. Утратило силу - решением маслихата Северо-Казахстанской области от 26.04.2010 г. N 24/10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тринадцатой сессии IV созыва от 18 декабря 2008 года № 13/2 «Об областном бюджете на 2009 год» (зарегистрировано в Реестре государственной регистрации 19 января 2009 года № 1698, опубликовано в газетах «Солтүстік Қазақстан» от 28 января 2009 года, «Северный Казахстан» от 28 января 2009 года) с изменениями и дополнениями, внесенными решениями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Северо-Казахстанского областного маслихата от 18 декабря 2008 года № 13/2 «Об областном бюджете на 2009 год» (зарегистрировано в Реестре государственной регистрации 7 мая 2009 года № 1709, опубликовано в газетах «Солтүстік Қазақстан» от 18 мая 2009 года, «Северный Казахстан» от 18 мая 2009 года),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Северо-Казахстанского областного маслихата от 18 декабря 2008 года № 13/2 «Об областном бюджете на 2009 год» (зарегистрировано в Реестре государственной регистрации 11 августа 2009 года № 1721, опубликовано в газетах «Солтүстік Қазақстан» от 24 августа 2009 года, «Северный Казахстан» от 24 августа 2009 года), 14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Северо-Казахстанского областного маслихата от 18 декабря 2008 года № 13/2 «Об областном бюджете на 2009 год» (зарегистрировано в Реестре государственной регистрации 3 ноября 2009 года № 1726, опубликовано в газетах «Солтүстік Қазақстан» от 9 ноября 2009 года, «Северный Казахстан» от 9 ноября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«62 361 325» заменить цифрами «62 590 411»;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«55 298 694» заменить цифрами «55 527 780»;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«62 440 608» заменить цифрами «62 669 694»;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«6 963 189» заменить цифрами «7 234 119»;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«1 245 983» заменить цифрами «1 516 913»;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«515 394» заменить цифрами «514 880»;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«495 998» заменить цифрами «648 260»;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«731 570» заменить цифрами «727 491»;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«4 663 759» заменить цифрами «4 655 310»;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«2 765 000» заменить цифрами «2 771 930»;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«74 407» заменить цифрами «59 028»;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«556 079» заменить цифрами «543 485»;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«204 843» заменить цифрами «202 500»;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«205 017» заменить цифрами «194 766»;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«878 634» заменить цифрами «883 072»;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«267 562» заменить цифрами «268 078»;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«611 072» заменить цифрами «614 994»;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«3 415 441» заменить цифрами «3 402 218»;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«498 333» заменить цифрами «485 110»;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«453 933» заменить цифрами «471 264»;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«44 400» заменить цифрами «13 846»;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«15 029» заменить цифрами «17 719»;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1,2,4 к указанному решению изложить в новой редакции согласно приложениям 1,2,3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        Р.Нурмуканова                                       К.Едресов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№ 19/1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2009 года № 13/2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93"/>
        <w:gridCol w:w="1053"/>
        <w:gridCol w:w="5953"/>
        <w:gridCol w:w="24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62 590 411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6 607 505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5 864 638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5 864 638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455 126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14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19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17 772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55 527 780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3"/>
        <w:gridCol w:w="1113"/>
        <w:gridCol w:w="5853"/>
        <w:gridCol w:w="247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62 669 694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68 427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221 267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2 293 855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2 290 205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2 195 234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7 746 697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766 910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636 353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5 042 903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864 527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388 165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122 082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444 029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63 988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56 742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1 586 199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198 450</w:t>
            </w:r>
          </w:p>
        </w:tc>
      </w:tr>
      <w:tr>
        <w:trPr>
          <w:trHeight w:val="13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1 810 493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1 810 493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16 774 589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14 005 231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63 177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5 687 878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2 121 132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3 591 748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255 349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343 247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2 274 764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1 781 296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1 140 427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105 503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174 929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3 347 387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1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1 430 387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24 170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473 015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1 704 994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491 067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627 819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55 375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83 089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257 710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12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7 557 388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412 449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5 488 748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81 127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648 260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444 714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1 037 304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2 771 930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1 472 026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1 438 073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1 400 890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3 885 518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3 885 518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1 113 151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724 740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54 693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14 745 901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14 745 901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14 165 286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541 338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-120 283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№ 19/1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2009 года № 13/2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33"/>
        <w:gridCol w:w="1173"/>
        <w:gridCol w:w="5753"/>
        <w:gridCol w:w="25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11 145 800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10 726 800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для завершения строительства административного здания ОВД в городе Тайынша Тайыншинского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строительства административного здания ИВС селе Кишкенеколь Уалихановского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1 810 493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1 810 493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1 810 493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Победы- Уалиханова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366 459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 с государственным языком обучения на 400 мест со спальным корпусом на 200 мест в городе Мамлютка Мамлютского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250 мест в селе Пески района имени Габита Мусрепова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Береке Уалихановского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320 мест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инновационной школы на 1200 мест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Бишкуль Кызылжарского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профессионально-технического лицея на 360 мест в городе Мамлютка Мамлютского района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и инженерно-коммуникационной инфраструктуры в профессиональном лицеи № 6 в селе Ленинградское Акжарского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Смирново Аккайынского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Келлеровка Тайыншинского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городе Мамлютка Мамлютского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Булаево района Магжана Жумабаева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Победы-Уалиханова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Пресновка Жамбылского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имени Габита Мусрепова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 крови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 смену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Ленинское Аккайынского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Троицкое Жамбылского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Полтавка района Магжана Жумабаева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районной поликлиники на 250 посещений в смену в селе Смирново Аккайынского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2 820 202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11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871 488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903 202</w:t>
            </w:r>
          </w:p>
        </w:tc>
      </w:tr>
      <w:tr>
        <w:trPr>
          <w:trHeight w:val="16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горячего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холодного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селе Явленка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зоне микрорайона "Железнодорожный" в городе Тайынша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городе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городе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школы-интерната для одаренных в спорте детей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канализации в городе Петропавловске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типового проекта на строительство убойных пунктов (площадок) в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охраны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в городе Сергеевка района Шал акына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в Жамбылском районе (II-я очередь). Екатериновский участок подземных вод сел Светлое, Матросово, Екатериновка, Чапаево, Сабит, Святодуховка, Зеленная Роща Жамбылского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 Кызылжарского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Новоишимское района имени Габита Мусрепова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 сетей водопровода в селе Смирново Аккайынского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Пресновка Жамбылского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(3 очередь) Аккайынскому району (корректировка проекта)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Кишкенеколь Уалихановского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Тарангул и Двинск Есильского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 Дубровное Мамлютского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Афонькино, Пробуждение и Новоукраинка Мамлютского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КТ-1 "М-51-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Петерфельд-Новокаменка-А-16" Кызылжарского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автодороги областного значения КТ-68 "Лавровка-Келлеровка-Тайнша-Чкалово" Тайыншинского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№ 19/1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2009 года № 13/2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 и целевых трансфертов республиканского бюджета, неиспользованных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233"/>
        <w:gridCol w:w="1193"/>
        <w:gridCol w:w="4773"/>
        <w:gridCol w:w="25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353"/>
        <w:gridCol w:w="1113"/>
        <w:gridCol w:w="4753"/>
        <w:gridCol w:w="2513"/>
      </w:tblGrid>
      <w:tr>
        <w:trPr>
          <w:trHeight w:val="7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 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 ма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22 766</w:t>
            </w:r>
          </w:p>
        </w:tc>
      </w:tr>
      <w:tr>
        <w:trPr>
          <w:trHeight w:val="13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здравоохранения.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населению.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авиация.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22 038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Парка культуры и отдыха в городе Петропавловске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81 380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в городе Петропавловске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11 797,8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системы интерактивного обучения в системе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3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урожайности и качества продукции растениеводства, удешевление стоимости ГСМ и других товарно-материальных ценностей, необходимых для проведения весенне-полевых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целевых трансфертов из нижестоящих бюджетов: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6 053,8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2 816,1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563,3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район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2 117,5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резерва Правительства Республики Казахстан на неотложные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