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3246" w14:textId="a3c3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20 апреля 2009 года № 101 "Об утверждении перечня объектов коммунальной собственности Северо-Казахстанской области, подлежащих приватизации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октября 2009 года N 285. Зарегистрировано Департаментом юстиции Северо-Казахстанской области 11 ноября 2009 года N 1728.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статьей </w:t>
      </w:r>
      <w:r>
        <w:rPr>
          <w:rFonts w:ascii="Times New Roman"/>
          <w:b w:val="false"/>
          <w:i w:val="false"/>
          <w:color w:val="000000"/>
          <w:sz w:val="28"/>
        </w:rPr>
        <w:t>28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20 апреля 2009 года № 101 «Об утверждении перечня объектов коммунальной собственности Северо-Казахстанской области, подлежащих приватизации в 2009 году» (зарегистрировано в Реестре государственной регистрации № 1711, опубликовано в газетах «Солтүстік Қазақстан» от 17 июня 2009 года № 72-74, «Северный Казахстан» от 17 июня 2009 года № 72-73)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дополнить строками 840 - 950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Чжена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области                         Ж. Смаилов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2009 года № 285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перечень объектов коммунальной собственности Северо-Казахстанской области, подлежащих приватизации 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553"/>
        <w:gridCol w:w="2133"/>
        <w:gridCol w:w="3293"/>
        <w:gridCol w:w="3153"/>
      </w:tblGrid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"ГАЗ-3110", 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988 АО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Д.Шопанова, 9</w:t>
            </w:r>
          </w:p>
        </w:tc>
      </w:tr>
      <w:tr>
        <w:trPr>
          <w:trHeight w:val="13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Садовка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зерносклада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"ВАЗ-21213",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423 AU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СПИД-ом"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"ВАЗ-21070",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235 ВA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предприятие"3-я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Рижская,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"ВАЗ-2121",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697 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года выпуска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лезный диспансер"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 Линия,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"УАЗ-396292",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762 AV,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 выпуска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 Линия,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"ВАЗ-21099",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780 ВМ,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 выпуска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51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"ГАЗ-3110",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672 ВМ,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 выпуска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51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"ГАЗ-52",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729 АZ,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года выпуска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51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мастерской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А.Файзулина, 14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пожарно-химичес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А.Файзулина, 14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А.Файзулина, 14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гаража, здание мастерских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навеса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Водопроводная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кормоцеха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Хлеборобное</w:t>
            </w:r>
          </w:p>
        </w:tc>
      </w:tr>
      <w:tr>
        <w:trPr>
          <w:trHeight w:val="29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</w:t>
            </w:r>
          </w:p>
        </w:tc>
      </w:tr>
      <w:tr>
        <w:trPr>
          <w:trHeight w:val="22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</w:p>
        </w:tc>
      </w:tr>
      <w:tr>
        <w:trPr>
          <w:trHeight w:val="22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Гаврино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</w:p>
        </w:tc>
      </w:tr>
      <w:tr>
        <w:trPr>
          <w:trHeight w:val="29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</w:t>
            </w:r>
          </w:p>
        </w:tc>
      </w:tr>
      <w:tr>
        <w:trPr>
          <w:trHeight w:val="29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</w:tr>
      <w:tr>
        <w:trPr>
          <w:trHeight w:val="22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Карагандинское</w:t>
            </w:r>
          </w:p>
        </w:tc>
      </w:tr>
      <w:tr>
        <w:trPr>
          <w:trHeight w:val="22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свинокомплекса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Карагандинское</w:t>
            </w:r>
          </w:p>
        </w:tc>
      </w:tr>
      <w:tr>
        <w:trPr>
          <w:trHeight w:val="22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старой котельной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Карагандинское</w:t>
            </w:r>
          </w:p>
        </w:tc>
      </w:tr>
      <w:tr>
        <w:trPr>
          <w:trHeight w:val="29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Комышлово</w:t>
            </w:r>
          </w:p>
        </w:tc>
      </w:tr>
      <w:tr>
        <w:trPr>
          <w:trHeight w:val="29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Скворцовка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быткомбината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Карагуга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бойни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Карагуга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продкомбината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Карагуга</w:t>
            </w:r>
          </w:p>
        </w:tc>
      </w:tr>
      <w:tr>
        <w:trPr>
          <w:trHeight w:val="22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</w:t>
            </w:r>
          </w:p>
        </w:tc>
      </w:tr>
      <w:tr>
        <w:trPr>
          <w:trHeight w:val="22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</w:tr>
      <w:tr>
        <w:trPr>
          <w:trHeight w:val="22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</w:tr>
      <w:tr>
        <w:trPr>
          <w:trHeight w:val="22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</w:tr>
      <w:tr>
        <w:trPr>
          <w:trHeight w:val="22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</w:tr>
      <w:tr>
        <w:trPr>
          <w:trHeight w:val="22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</w:tr>
      <w:tr>
        <w:trPr>
          <w:trHeight w:val="22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</w:tr>
      <w:tr>
        <w:trPr>
          <w:trHeight w:val="22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</w:tr>
      <w:tr>
        <w:trPr>
          <w:trHeight w:val="29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Недостроенное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телятника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Хлеборобное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столовой № 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Хлеборобное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пекарни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Карагуга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"КАМАЗ-55212",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379 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"Аккайынское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ГКБ 8328,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7289 ТС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"Аккайынское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4320-01-10", 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336 BN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Рабочая, 19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Одаз 9370,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6893 ТС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Рабочая, 19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ЮМЗ-АЛ-ЭО-2621,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705 ТТАМ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Куйбышевская роща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склада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1087,5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быткомбината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Крупской, 55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четырехрядного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коровника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четырехрядного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коровника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четырехрядного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коровника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четырехрядного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коровника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мастерской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года ввода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Рабочая, 16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мастерской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года ввода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автомобиля 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ввода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14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ремонтно-эксплуа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тационного участка-1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З.Байтокова, 40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мастерской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года ввода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Лесная, 27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255 ВК,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 выпуска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Бишкуль,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11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Джамбула, 54/2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Джамбула, 54/3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Джамбула, 54/4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"ГАЗ-САЗ-5307", 1986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357 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"Орилиногорское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Орлиногорское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ЦДТ-5,2,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года выпуска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"Орилиногорское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Орлиногорское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УДС-5,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года выпуска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"Орилиногорское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Орлиногорское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Мастерская 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ввода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"Орилиногорское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Орлиногорское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"ГАЗ-31029", 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355 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"УАЗ-3962", 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 526 АN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