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8280" w14:textId="e788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18 декабря 2008 года № 13/2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14 октября 2009 года N 18/1. Зарегистрировано Департаментом юстиции Северо-Казахстанской области 3 ноября 2009 года N 1726. Утратило силу - решением маслихата Северо-Казахстанской области от 26 апреля 2010 года N 24/10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26.04.2010 г. N 24/10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тринадцатой сессии IV созыва от 18 декабря 2008 года № 13/2 «Об областном бюджете на 2009 год» (зарегистрировано в Реестре государственной регистрации 19 января 2009 года № 1698, опубликовано в газетах «Солтүстік Қазақстан» от 28 января 2009 года, «Северный Казахстан» от 28 января 2009 года) с изменениями и дополнениями, внесенными решениями областного маслихата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Северо-Казахстанского областного маслихата от 18 декабря 2008 года № 13/2 «Об областном бюджете на 2009 год» (зарегистрировано в Реестре государственной регистрации 7 мая 2009 года № 1709, опубликовано в газетах «Солтүстік Қазақстан» от 18 мая 2009 года, «Северный Казахстан» от 18 мая 2009 года), 24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Северо-Казахстанского областного маслихата от 18 декабря 2008 года № 13/2 «Об областном бюджете на 2009 год» (зарегистрировано в Реестре государственной регистрации 11 августа 2009 года № 1721, опубликовано в газетах «Солтүстік Қазақстан» от 24 августа 2009 года, «Северный Казахстан» от 24 августа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«62 365 112,9» заменить цифрами «62 361 325»;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«6 619 481» заменить цифрами «6 607 505»;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«443 150» заменить цифрами «455 126»;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«55 302 481,9» заменить цифрами «55 298 694»;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«62 524 395,9» заменить цифрами «62 440 608»;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«-5 000» заменить цифрами «75 000»;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«приобретение финансовых активов – 80 000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«511 472» заменить цифрами «515 394»;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«886 344» заменить цифрами «878 634»;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«271 350» заменить цифрами «267 562»;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«614 994» заменить цифрами «611 072»;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«2 292 958» заменить цифрами «2 081 358».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Нурмуканова                             К. Едресов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18/1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93"/>
        <w:gridCol w:w="833"/>
        <w:gridCol w:w="7153"/>
        <w:gridCol w:w="2213"/>
      </w:tblGrid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62 361 325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6 607 505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5 864 638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5 864 638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742 867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742 867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455 126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71 839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</w:tc>
      </w:tr>
      <w:tr>
        <w:trPr>
          <w:trHeight w:val="8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8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14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362 409</w:t>
            </w:r>
          </w:p>
        </w:tc>
      </w:tr>
      <w:tr>
        <w:trPr>
          <w:trHeight w:val="19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362 409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17 772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17 772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55 298 694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55 291 975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55 291 975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53"/>
        <w:gridCol w:w="973"/>
        <w:gridCol w:w="7093"/>
        <w:gridCol w:w="2193"/>
      </w:tblGrid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62 440 608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718 115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280 727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68 427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69 442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2 453 540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2 449 890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2 354 919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93 290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7 501 584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766 910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636 353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5 038 166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864 527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388 491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122 082</w:t>
            </w:r>
          </w:p>
        </w:tc>
      </w:tr>
      <w:tr>
        <w:trPr>
          <w:trHeight w:val="10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444 029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63 988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56 742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1 586 199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146 219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200 746</w:t>
            </w:r>
          </w:p>
        </w:tc>
      </w:tr>
      <w:tr>
        <w:trPr>
          <w:trHeight w:val="13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199 476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453 933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1 539 563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1 539 563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16 770 665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14 001 307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63 177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5 687 332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2 121 162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3 591 748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305 119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355 147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255 349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333 564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154 850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135 470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2 274 764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1 781 296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1 140 427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105 503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174 929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271 908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493 468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493 468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3 347 387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7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10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1 430 387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24 170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473 015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1 704 994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109 914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491 067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26 968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396 402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627 819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83 089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231 418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69 985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257 710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7 413 575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412 449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346 006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5 344 935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57 549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257 135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81 127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495 998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444 714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1 037 304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2 765 000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1 472 026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1 438 073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1 400 890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3 889 597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3 889 597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1 117 230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724 740</w:t>
            </w:r>
          </w:p>
        </w:tc>
      </w:tr>
      <w:tr>
        <w:trPr>
          <w:trHeight w:val="7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316 260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54 693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14 745 901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14 745 901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14 165 286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17 856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541 338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приобретение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группа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     тыс.тенге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-120 283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120 283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18/1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73"/>
        <w:gridCol w:w="1073"/>
        <w:gridCol w:w="6813"/>
        <w:gridCol w:w="2373"/>
      </w:tblGrid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10 874 870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10 455 870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для завершения строительства административного здания ОВД в городе Тайынша Тайыншинского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завершение строительства административного здания ИВС селе Кишкенеколь Уалихановского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1 539 563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1 539 563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1 539 563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1 245 983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по улице Победы - Уалиханова в городе Петропавловске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396 243</w:t>
            </w:r>
          </w:p>
        </w:tc>
      </w:tr>
      <w:tr>
        <w:trPr>
          <w:trHeight w:val="8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школы-интерната с государственным языком обучения на 400 мест со спальным корпусом на 200 мест в городе Мамлютка Мамлютского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734 626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250 мест в селе Пески района имени Габита Мусрепова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115 114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293 580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селе Кирилловка Айыртауского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в селе Береке Уалихановского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94 180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320 мест в городе Петропавловске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инновационной школы на 1200 мест в городе Петропавловске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280 мест в селе Бишкуль Кызылжарского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профессионально-технического лицея на 360 мест в городе Петропавловске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профессионально-технического лицея на 360 мест в городе Мамлютка Мамлютского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котельной 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профессиональном лицеи № 6 в селе Ленинградское Акжарского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280 мест в селе Смирново Аккайынского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280 мест в селе Келлеровка Тайыншинского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детского сада на 280 мест в городе Мамлютка Мамлютского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профессионально-технического лицея на 360 мест в городе Булаево района Магжана Жумабаева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по улице Победы-Уалиханова в городе Петропавловске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2 769 358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2 677 695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 противотуберкулезного диспансера на 100 коек с поликлиникой на 90 посещений в смену в селе Пресновка Жамбылского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647 590</w:t>
            </w:r>
          </w:p>
        </w:tc>
      </w:tr>
      <w:tr>
        <w:trPr>
          <w:trHeight w:val="12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 противотуберкулезного диспансера на 100 коек с поликлиникой на 90 посещений в смену в селе Новоишимское района имени Габита Мусрепова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областного центра крови в городе Петропавловске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982 515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городской поликлиники на 500 посещений в смену в городе Петропавловске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селе Ленинское Аккайынского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селе Троицкое Жамбылского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23 741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врачебной амбулатории в селе Полтавка района Магжана Жумабаева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25 468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районной поликлиники на 250 посещений в смену в селе Смирново Аккайынского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2 820 202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1 917 000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572 000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871 488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реконструкция инженерных сетей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903 202</w:t>
            </w:r>
          </w:p>
        </w:tc>
      </w:tr>
      <w:tr>
        <w:trPr>
          <w:trHeight w:val="13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303 202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 горячего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коммунальных сетей - ремонт сетей холодного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 кабельных линий, ТП, находящихся в коммунальной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электрических сетей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канализации в селе Явленка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в зоне микрорайона "Железнодорожный" в городе Тайынша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уличного освещения, кабельных линий, ТП, находящихся в коммунальной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10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городе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городе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зала школы-интерната для одаренных в спорте детей в городе Петропавловске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166 005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инженерных сетей водоснабжения в городе Петропавловске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канализации в городе Петропавловске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1 592 094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типового проекта на строительство убойных пунктов (площадок) в сельских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охраны окружающей среды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напорного коллектора в городе Сергеевка района Шал акына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50 029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1 541 155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 водозаборов в Жамбылском районе (II-я очередь). Екатериновский участок подземных вод сел Светлое, Матросово, Екатериновка, Чапаево, Сабит, Святодуховка, Зеленная Роща Жамбылского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села Бишкуль Кызылжарского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402 308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Новоишимское района имени Габита Мусрепова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разводящих сетей водопровода в селе Смирново Аккайынского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108 768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Пресновка Жамбылского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(3 очередь) Аккайынскому району (корректировка проекта)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393 388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Кишкенеколь Уалихановского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 Тарангул и Двинск Есильского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село Дубровное Мамлютского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120 204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 Афонькино, Пробуждение и Новоукраинка Мамлютского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1 550 356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КТ-1 "М-51-Петерфельд-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Новокаменка-А-16" Кызылжарского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1 498 356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автодороги областного значения КТ-68 "Лавровка-Келлеровка-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Тайынша-Чкалово" Тайыншинского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 районов (городов областного значения) на строительство и приобретение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