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6905" w14:textId="b9e6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области от 12 марта 2009 года N 6 "Об утверждении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31 июля 2009 года N 22. Зарегистрировано Департаментом юстиции Северо-Казахстанской области 11 августа 2009 года N 1720.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2009 года № 87 «Об утверждении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год» аким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области от 12 марта 2009 года № 6 «Об утверждении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год» (зарегистрировано в Реестре государственной регистрации № 1705 от 20 апреля 2009 года, опубликовано в газетах «Солтүстік Қазақстан» от 29 апреля 2009 года, «Северный Казахстан» от 29 апреля 2009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 № 22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2009 года № 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по районам области объемов субсидий на удешевление стоимости горюче-смазочных материалов и других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товарно-материальных ценностей, необходимых для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весенне-полевых и уборочных работ 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(млн.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593"/>
        <w:gridCol w:w="1613"/>
        <w:gridCol w:w="1493"/>
        <w:gridCol w:w="1473"/>
        <w:gridCol w:w="1293"/>
        <w:gridCol w:w="1213"/>
      </w:tblGrid>
      <w:tr>
        <w:trPr>
          <w:trHeight w:val="30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субсидий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культурам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(за исключением многолетних трав посева прошлых лет)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и бахче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131,22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95,46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79,67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200,25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98,42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168,15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56,38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112,81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63,18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539,69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289,08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521,11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291,76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185,35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104,14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174,35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77,99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</w:tr>
      <w:tr>
        <w:trPr>
          <w:trHeight w:val="30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2765,00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1682,91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1036,20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