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6550" w14:textId="6cc6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19 июня 2009 года N 16/9. Зарегистрировано Департаментом юстиции Северо-Казахстанской области 24 июля 2009 года N 1717. Утратило силу - решением Северо-Казахстанского областного маслихата от 26 сентября 2011 года N 38/16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Северо-Казахстанского областного маслихата от 26.09.2011 N 38/16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бюджет», 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и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из поверхностных источников бассейна реки Ишим на 2009 год по Северо-Казахстанской области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19 октября 2005 года № 19/5 «О ставках платы за пользование водными ресурсами поверхностных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XVI сессии областного                      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Васильев                                К. Едресов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июня 2009 года № 16/9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платы за пользование водными ресурсами из поверхностных источников бассейна реки Ишим по Северо-Казахстанской области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533"/>
        <w:gridCol w:w="1473"/>
        <w:gridCol w:w="1533"/>
        <w:gridCol w:w="1353"/>
        <w:gridCol w:w="181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 водопользования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ставка(тенге)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 инфля-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 на 2009 год (тенге)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и коммунальные услуги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включая теплоэнергетику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 потребители производящие лов рыбы на водных источниках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135,42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кВт.час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Водный транспорт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т.км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