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f359" w14:textId="2ddf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образовательного заказа на подготовку специалистов с техническим и профессиональным образованием на 2009-2010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апреля 2009 года N 112. Зарегистрировано Департаментом юстиции Северо-Казахстанской области 3 июня 2009 года N 1713.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№ 148 "О местном государственном управлении и самоуправлении в Республике Казахстан",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№ 319 "Об образовании"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заказ на подготовку специалистов с техническим и профессиональным образованием на 2009 – 2010 учебный год в количестве 1300 единиц (далее – государственный заказ).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Администраторам бюджетных программ обеспечить своевременное финансирование государственного заказа по бюджетным программам 261.024.000 "Подготовка специалистов в организациях технического и профессионального образования" и 253.043.000 "Подготовка специалистов в организациях технического и профессионального, послесреднего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Управлению экономики и бюджетного планирования и управлению образования обеспечить организацию перераспределения бюджетных расходов среди колледжей в связи с уточнением плана приема по специальностям, востребованным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Каскина 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2009 года № 112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образованием на 2009-2010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873"/>
        <w:gridCol w:w="2686"/>
        <w:gridCol w:w="2741"/>
        <w:gridCol w:w="333"/>
        <w:gridCol w:w="1259"/>
        <w:gridCol w:w="1260"/>
        <w:gridCol w:w="1630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Гуманитар-ный колледж имени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с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казахского языка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информатики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техника и программное обеспечение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системы (по областям применения)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"Колледж искусств-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зированная 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для одаренных детей музыкально-эстетиче-ского профиля"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тальное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ловский строитель-но-эконо-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эксплуатация зданий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и эксплуатация внутренних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устройств, вентиляции и инженерных систем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организация производства продукции предприятий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Вычислитель-ная техника и программное обеспечение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ловский колледж железнодо-рожного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ремонт и техническое обслуживание подвижного состава железных дорог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подъемно-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дорожных машин 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Электроснаб-жение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оборудование и системы теплоснабже-ния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професси-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онально- педагогический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Профессиона-льное образование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обучения, техник- программист по программному обеспечению вычислитель-ной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обучения, техник- строитель широкого профиля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обучения по сварочному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обучения,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по организации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ремонт и эксплуатация 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 чрезвычайных ситуациях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Гуманитар-но-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машинострое-ния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телекоммуни-кационного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транспортно-го радиоэлект-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оборудования (по видам транспорта)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сельскохо-зяйствен-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колледж имени Жалела Кизатова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хозяйство, садово-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парковое и ландшафтное строительст-во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по защите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Строительст-во и эксплутация зданий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