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ae39" w14:textId="b6ca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Северо-Казахстанской области, подлежащих приватизации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апреля 2009 года N 101. Зарегистрировано Департаментом юстиции Северо-Казахстанской области 21 мая 2009 года N 1711.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№ 148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перечень объектов коммунальной собственности Северо-Казахстанской области, подлежащих приватизации в 2009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области Чжена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2009 года N 101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Северо-Казахстанской области, подлежащих приватизации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Северо-Казахстанской области от 27.10.2009 </w:t>
      </w:r>
      <w:r>
        <w:rPr>
          <w:rFonts w:ascii="Times New Roman"/>
          <w:b w:val="false"/>
          <w:i w:val="false"/>
          <w:color w:val="ff0000"/>
          <w:sz w:val="28"/>
        </w:rPr>
        <w:t>N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033"/>
        <w:gridCol w:w="10"/>
        <w:gridCol w:w="221"/>
        <w:gridCol w:w="1376"/>
        <w:gridCol w:w="5103"/>
        <w:gridCol w:w="21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врачебной амбулатории "Темиржол"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г.Тайынша, мкр.Железнодорож-ный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"Москвич АЗЛК-2141", г\н Т 209 АО, 1993 г.в.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 Тайыншинского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с.Донецкое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"ГАЗ-31029", г\н Т 693 ВЕ, 1993 г.в.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"Кызылжарский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п.Бишкуль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"ВАЗ-2106", 1994 г.в., г\н Т 570 АN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района имени Г.Мусрепова"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Г.Мусрепова, с.Новоишимское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"ГАЗ-САЗ 35-07", 1988 г.в., г\н 78-68 КТЛ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района имени Г.Мусрепова"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Г.Мусрепова, с.Кырымбет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склада КГП "Изумруд"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г.Сергеевка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центральной конторы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с.Крещенка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г.Сергеевка, ул.Степная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распределитель-ной 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г.Сергеевка, переулок Ленинградский,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центральной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с.Акан-барак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мельницы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с.Афанасьевка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с.Борки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с.Аралагаш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с.Борки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Мичуринский сельский округ, с.Мичурино, ул.Абая,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туупик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пункта технического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 Интымак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с.Интернациональное, ул.Строитель-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машина ЗАВ-40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нальное, ул.Молодежная, 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машина ЗАВ-40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нальное, ул.Молодежная, 2/6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машина ЗАВ-40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нальное, ул.Молодежная, 2/7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машина ЗАВ-40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нальное, ул.Молодежная, 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машина ЗАВ-40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нальное, ул.Молодежная, 2/10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с.Степное, ул.Фермерская, №1,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с.Белоградовка ул.Школьная,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столовой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с.Дзержинское, ул.Аксуатская, 24/2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с.Степное, ул.Элеваторная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 и кладовой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М.Жумабаева, г.Булаево, ул. Привокзальная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Разрушенная пристройка животноводчес-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М.Жумабаева, Молодежный сельский округ, с.Молодежное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М.Жумабаева, с.Октябрьское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"ГАЗ-31029", 1993 г.в., г\н Т 308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с.Аккудык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"ГАЗ-2410", 1991 г.в., г\н Т 359 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Актуесайского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с.Актуйесай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тракторного 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с.Чернигово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с.Чернигово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с.Чернигово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"ВАЗ-21074", 2005 г.в., г\н Т 125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Уалихановского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машинно-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тракторной мастерской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автогаража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инкубатора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с.Актуйесай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столовой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с.Актуйесай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столовой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кормоцеха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гостиницы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электроцеха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подвал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заправки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с.Коктерек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с.Майское, ул.К.Маркса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водонапорной башни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с.Майское, ул.Алтынсарина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с.Алкатерек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с.Дачное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с.Покровка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(гостиница, столовая)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с.Ленино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ГАЗ-31029, г/н Т 946BL, 1992 г.в.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г.Мамлютка, ул.Кунанбаева,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пункта технического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с.Айтуар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с.Бескудук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"ГАЗ-3102", 1998 г.в., г\н Т107 АА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"Управле-ние предприниательства и промышленности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ул.Конституции Казахстана,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"УАЗ-3962", г\н Т 974 АY, 2000 г.в.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областной центр по профилактике борьбе со СПИД"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ул.Пушкина,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"ГАЗ-2410", 1993 г.в., г\н Т 658 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государственного санитарно-эпидемиологическо-го надзора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"УАЗ-3962", г\н Т 362 АО, 1999 г.в.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"Городская детская поликлини-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ул.Ульянова,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"ВАЗ-21061", 2000 г.в., г\н Т 066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ул.Конституции Казахстана,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г.Петропав-ловска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ул.Ж.Жабаева, 154-140а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"УАЗ-3962", 1999 г.в., г\н Т 280 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"3-я городская больница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Министрества здравоохранения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"УАЗ-3962", 1996 г.в., г\н Т 281 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"3-я городская больница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Министрества здравоохранения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"УАЗ-31512", 1995 г.в., г\н Т 487КР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ул.Конституции Казахстана,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"ГАЗ-270500" "Газель", 1996 г.в., г\н Т 492AL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"Дом ребенка"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174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Автоприцеп Пмз-8131, 1993 г.в., г\н Т 6646 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"Дом ребенка"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174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"ГАЗ-31029", г\н Т 137 АU, 1995 г.в.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"Управление капитального строительства акимата СКО при департаменте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"УАЗ-3962-01", 1986 г.в., г\н Т 130 АR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 детский психоневрологичес-кий дом-интернат"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ул.Г.Мусрепова,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 "ГАЗ-322132", г\н Т 094 АО, 2000 г.в.,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"Казахский музыкально-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 театр имени С.Муканова"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"ГАЗ-5204", 1984 г.в., г\н Т 700 АR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 детский психоневрологический дом-интернат"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ул.Г.Мусрепова,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"ГАЗ-3110", г\н Т 131 АА, 2000 г.в.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 хозяйства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ул.Конституции Казахстана,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Петропавло-вска"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ул.Ахременко,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 на ОПП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от теплового колодца к частному сектору ул.Московская Средняя школа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Петропавло-вска"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ул.Московская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ул.Панфилова, 258 ул.К.Цеткин,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ул.Панфилова,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Теплотрасса, ул.Панфилова, 256 школа-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ул.Панфилова,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ул.Московская,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ул.Московская,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ул.Пархоменко,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ул.Пархоменко,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ул.Сатпаева, 3 1-я городская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поселок Бензострой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поселок Бензострой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от теплового колодца сущ. До Маслосырбазы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ул.Ахременко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от АО"Транспорт-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ник" до "Ветлаборато-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п.Бензострой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поселок Бензострой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горячего водоснабжения от ТП №10 к зданиям на ул.Сатпаева, медведева, Воровского, Пархоменко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Медведева, Воровского, Пархоменко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по ул.С.Муканова от ул.Казах-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правды до ул.Жумабаева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ул.С.Муканова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сеть от существующей к "Онкодиспансе-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горячего водоснабжения проезд Жамбыла 1"Б", Володарского 126, Володарского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проезд Жамбыла 1"Б" 1"Г", ул.Володарского 126, проезд Володарского,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горячего водоснабжения на ул.Пархо-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менко, Московская, Кошукова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ул.пархоменко, Московская, Кошукова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горячего водонапорная на Рузаева, Ауэзова, Заводская, Токсанби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ул.Рузаева, Ауэзова, Заводская, Токсанби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горячего водоснабжения на ул.Хименко,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ул.Хименко,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горячего водоснабжения от ТП 9 на ул.Сатпаева, ул.Ахременко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ул.Ахременко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горячего водоснабжения от ТП № 7 по ул.Островского, Украинской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ул.Островского, ул.Украинская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от ТП №11 по ул.Островского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ул.Хименко,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ул.Хименко,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ул.Рузаева,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ул.Рузаева,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ул.Каманина,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ул.Каманина,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ул.Жабаева, ул.Петрова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ул.Петрова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ул.Интернацианальная, 74, 76, 78 Каманина, 34, 36,38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ул.Каманина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ул.Медведева 47, 49, 53, 55,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ул.Медведева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ул.Свердлова,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ул.Свердлова,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ул.Радищева,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ул.Радищева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ул.Победы,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ул.Победы,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ул.Победы,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ул.Победы,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 Алматинская,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ул.Алматинская,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ул.Победы,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ул.Победы,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ул.Победы, 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правды, 124,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ул.Казахстанской правды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ул.Жамбыла 5, 7 ул.Петрова, 40,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Иртышская, 29,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ул.Петрова, ул.Иртышская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ул.Ишимская,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ул.Ишимская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ул.Жумабаева,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ул.Жукова, 21а, 21б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ул.Дусухамбето-ва,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ул.Дусухамбетова,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ул.Юбилейная, 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ул.Юбилейная, 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ул.Радищева,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ул.Радищева,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ул.Ухабова,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ул.Ухабова,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от ТП №1 к зданиям по ул.Ахременко, ул.Кошукова, ул.Медведева, ул.Сатпаева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ул.Ахременко, ул.Кошукова, ул.Медведева, ул.Сатпаева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ТП №12 к ж.д. по ул.Украинской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ул.Украинская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по ул.Жамбыла, 154, 152, ул.Горького, 173,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154, 152, ул.Горького, 173,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от ТП №3 по ул.Лесная, Пархоменко, Кошукова,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ул.Лесная, Пархоменко, Кошукова,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горячего водоснабжения по ул.Хименко,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ул.Хименко,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горячеого водоснабжения от ТП №5 по ул.Пархоменко, ул.Кошукова, ул.Сатпаева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ул.Пархоменко, ул.Кошукова, ул.Сатпаева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по ул.Мира,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от теплового колодца сущ.к жилому дому по ул.Ахременко и школе № 20 по ул.Сатпаева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ул.Аременко, ул.Сатпаева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по ул.К.Сутюшева 21,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ул.К.Сутюшева, 21,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47, ул.К.Сутюшева,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47, К.Сутюшева,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от ТП № 2 к железной дороге по ул.Сатпаева, Кошукова, Ружейникова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ул.Кошукова, ул. Ружейникова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от ТП № 4 к железной дороге по ул.Сатпаева, Медведева, Пархоменко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ул.Пархоменко, ул.Медведева, ул.Сатпаева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ул.Абая,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ул.Позолотина,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ул.Позолотина,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горячего водоснабжения ул.Жукова, 7, 9,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ул.Жукова, 7, 9,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жилого дома по ул.3 пр. Кирпичного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ул.3 пр.Кирпичного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сеть жилого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ул.3 пр.Кирпичного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по ул.Юбилейная 6, 6А территория военного училища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ул.Юбилейная, 6,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по ул.Юбилейная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6,6а, 10, 10а, 28, 7,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ул.Юбилейная 6, 6а, 10, 10а, 28, 7,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канализации по ул.Мира, 250а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 250а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канализациий по ул.Юбилейная 6, 6а, 10, 10а, 26, 28, 7, 13, 24,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ул.Юбилейная 6, 6а, 8, 10, 10а, 26, 28, 7, 13, 24,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канализаций по ул.Юбилейная 6,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ул.Юбилейная, 6,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по ул.Юбилейная, 6, 6а, 10, 10а, 26, 28, 7, 13, 24, 22,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ул.Юбилейная, 6, 6а, 10, 10а, 26, 28, 7, 13, 24, 22,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по ул.Мира, 250а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по ул.Юбилейная, 6, 6а, территория военного училища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ул.Юбилейная, 6, 6а территория военного училища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по ул. Заводская,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ул.Заводская,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от ТП школы-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ул.Панфилова, 256 по ул.Урожайная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ул.Панфилова, 256 по ул.Урожайная до сущ.трассы по ул.Островского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 горячего водоснабжения проезд Жамбыла,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проезд Джамбула,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горячего водоснабжения по ул.Жукова, 21, 21а,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ул.Жукова, 21, 21а,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ул.Базарбаева,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ул.Базарбаева,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ул.Володарского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ул.Володарского,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Теплотрасса ул.Пархоменко,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ул.Пархоменко,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сеть жилого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ул.3 пр.Кирпичного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ул.Шухова, 32 протяженностью 30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ул.Шухова,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ул.Советская, 89а протяженностью 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ул.Советская, 89а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к школе №17 протяженностью 134x2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школа №17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ул.Осипенко, 40а протяженностью 85x2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ул.Осипенко, 40а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проезд Джамбула, 1г протяженностью 100x2,48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проезд Джамбула, 1г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ул.Первомай-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122 протяженностью 100x2,11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ул.Первомайская,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проезд Джамбула, 1а протяженностью 95x2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г.Петропавловск, проезд Джамбула, 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проезд Джамбула, 1а протяженностью 48x2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г.Петропавловск, проезд Джамбула, 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проезд Джамбула, 1а протяженностью 120x2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г.Петропавловск, проезд Джамбула, 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попароезд Володарского, 45 протяженностью 45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упроезд Володарского,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проезд Володарского, 126 протяженностью 2,1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проезд Володарского,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проезд Володарского, 47 протяженностью 50x2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ул.Володарского,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ул.Чайковского, 20 протяженностью 75x2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ул.Чайковского,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173 протяженностью 32x2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ул.Чайковского, 18 протяженностью 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ул.Чайковского,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ул.Парковая, 161 протяженностью 34x2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184 протяженностью 93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184 протяженностью 77,136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ул.Театральная, 44 протяженностью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ул.Театральная, 44 протяженностью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ул.Театральная, 44 протяженностью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296 протяженностью 250x2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 Алматинская, 13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ул.Алматинская,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протяженностью 65x2, военная кафедра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военная кафедра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ул.Университетская, 18 протяженностью 355x2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ул.Гуденко, 7 протяженностью 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ул.Гуденко,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216,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131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ул.Володарско-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94 протяженностью 140x2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ул.Володарского,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194 протяженностью 260x2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ул.Первомайс-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ул.Первомайская,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113 протяженностью 35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ул.Жумабаева, 115 протяженностью 102x4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ул.Амангельды, 167 протяженностью 56x2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ул.Амангельды,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31 протяженностью 90x2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ул.Советская 119 протяженностью 220x2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ул.Советская,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111 протяженностью 140x2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47 протяженностью 90x2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49 протяженностью 120x2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18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ул.Бостандыкс-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 1 протяженностью 90x2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ул.Бостандыкская,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ул.Пушкина, 82 протяженностью 110x2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ул.Пушкина,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114 протяженностью 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протяженностью 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г.Петропавловск, ул.Интернациональная,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8 протяженностью 30х2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протяженностью 40х2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протяженностью 40х2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ул.Театральная, 48 протяженностью 48х2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ул.Пушкина, 81 протяженностью 145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ул.Пушкина,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ул.Театральная, 55 протяженностью 59х2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ул.Театральная, 63 протяженностью 60х2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ул.Пушкина, 76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ул.Пушкина,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19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27 протяженностью 50х2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93 протяженностью 95х2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95 протяженностью 95х2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124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101 протяженностью 35х2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протяженностью 210х1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ул.Бостандыкс-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 13 протяженностью 90х2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ул.Бостандыкская,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105 протяженностью 50х2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107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ул.Амангельды, 143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ул.Амангельды,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ул.Брусиловско-го, 44 протяженностью 150х2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ул.Брусиловского,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20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протяженностью 110х1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38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протяженностью 70х2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г.Петропавловск, ул.Интернациональная,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107 (перем-ка) протяженностью 45х1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протяженностью 50х1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г.Петропавловск, ул.Интернациональная,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137 (н.129) протяженностью 70х2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137 протяженностью 50х2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133 (нов.125)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163 (н.153) протяженностью 150х2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165 протяженностью 155х2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протяженностью 35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протяженностью 155х1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протяженностью 68х1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86 протяженностью 80х2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147 протяженностью 160х2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53 протяженностью 30х2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протяженностью 110х1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153 протяженностью 36х2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175 протяженностью 60х2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ул.Чайковского, 7 протяженностью 100х1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ул.Чайковского,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ул.Чайковского, 9 протяженностью 58х1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ул.Чайковского,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80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90 протяженностью 90х1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137 (н.129) протяженностью 70х2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137 (н.129) протяженностью 70х2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ул.Абая, 84 протяженностью 60х2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65 протяженностью 95х1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69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82 протяженностью 58х2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ул.Каманина, 36 протяженностью 140х1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76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21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23 протяженностью 90х1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25 протяженностью 110х1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27 протяженностью 130х1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ул.Каманина, 38 протяженностью 280х1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49 (перем-ка)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по ул.Заводская, 20 (детский сад) протяженностью 90х2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ул.Заводская,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ул.Заводская, 18 протяженностью 40х1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ул.Заводская,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ул.Алматинская, 28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ул.Алматинская,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ул.Заводская, 22 протяженностью 110х1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ул.Заводская,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ул.Алматинская, 39 протяженностью 210х1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ул.Алматинская,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ул.Чайковского, 19 протяженностью 130х1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ул.Чайковского,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ул.Гоголя, 14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ул.Гоголя,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7 протяженностью 50х2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145 протяженностью 90х2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ул.Конституции Казахстана, 50 протяженностью 50х3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ул.Конституции Казахстана,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170 протяженностью 150х1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ГлКС1ЧШ11, 32 протяженностью 68х2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ул.Горького, 209 протяженностью 160х1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ул.Горького,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протяженностью 90х2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ул.Осипенко, 40 протяженностью 77х1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ул.Осипенко,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ул.Кошукова, 20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ул.Кошукова,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ул.Пархоменко, 58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ул.Пархоменко,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1 протяженностью 250х2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ул.Каманина, 41а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41а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96 протяженностью 130х2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94 протяженностью 175х2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187 протяженностью 130х2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59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ул.К.Сутюшева, 70 протяженностью 110х2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ул.К.Сутюшева,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ул.Ульянова, 54 протяженностью 30х1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ул.Ульянова,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ул.К.Сутюшева, 59 протяженностью 200х1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ул.К.Сутюшева,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ул.К.Сутюшева, 61 протяженностью 230х1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ул.К.Сутюшева,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100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ул.Партизан-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44 протяженностью 90х2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ул.Партизанская,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ул.Сатпаева, 46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ул.Пархоменко, 65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ул.Пархоменко,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ул.Пархоменко, 67 протяженностью 80х2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ул.Пархоменко,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ул.Брусиловско-го, 74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ул.Брусиловского,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77 протяженностью 160х2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79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ул.Каманина, 9 протяженностью 84х2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ул.Каманина, 11 протяженностью 70х2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157 протяженностью 330х2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протяженностью 100х2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61 протяженностью 150х2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63 протяженностью 50х4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ул.Гоголя, 19 протяженностью 60х2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ул.Гоголя,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1 протяженностью 60х5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71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ул.Каманина, 40 протяженностью 70х2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121 протяженностью 50х2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ул.С.Муканова, 46 протяженностью 200х2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ул.С.Муканова,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ул.Советская, 82 протяженностью 20х1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ул.Советская,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ул.К.Сутюшева, 19 протяженностью 2х70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ул.К.Сутюшева,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ул.5-я линия, 4 протяженностью 60х2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ул.5-я линия,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ул.5-я линия, 22а протяженностью 70х2метров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ул.5-я линия, 22а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ул.Хименко, 7 протяженностью 70х2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ул.Хименко,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254 ГТС протяженностью 25х1метров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284а протяженностью 250х1метров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284а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ул.Шухова, 16 протяженностью 150х1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ул.Шухова,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326 протяженностью 138х2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322 протяженностью 87х1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328 протяженностью 135х2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300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332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ул.Я.Гашека, 26 протяженностью 320х2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ул.Я.Гашека,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ул.Мира, 221 протяженностью 210х2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ул.Шухова, 30 протяженностью 210х1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ул.Шухова,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270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294(92) протяженностью 60х2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294 (92)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298 (96) протяженностью 95х1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298 (96)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298а (98) протяженностью 100х1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298а (98)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ул.Я.Гашека, 17 протяженностью 86х1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ул.Гашека,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ул.Я.Гашека, 17а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ул.Я.Гашека, 17а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211 протяженностью120х1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201 протяженностью 105х2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209 протяженностью 160х2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14 протяженностью 135х2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191 протяженностью 65х1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189 протяженностью 74х1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18а протяженностью 160х1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18а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108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112 протяженностью 96х2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302 протяженностью 100х1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ул.Ч.Валихано-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1 протяженностью 40х1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ул.Ч.Валиханова,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ул.Ч.Валихано-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13 протяженностью 95х1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ул.Ч.Валиханова,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ул.Ч.Валихано-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3 протяженностью 120х2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ул.ч.Валиханова,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304 (10) протяженностью 70х1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304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306 (12) протяженностью 90х1метров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306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296 протяженностью 25х1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ул.Я.Гашека, 9 протяженностью 140х1,8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ул.Я.Гашека,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Перемычка Я.Гашека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ул.Я.Гашека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106 протяженностью 200х1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108 протяженностью 65х2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110 протяженностью 100х1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12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8а протяженностью 220х2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4а протяженностью 30х1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6 протяженностью 30х1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290 протяженностью 180х2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187 протяженностью 95х1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ул.Чкалова, 65 протяженностью 76х2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ул.Чкалова,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9 протяженностью 180х1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179 протяженностью 40х1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попр.К.Либкнех-та, М протяженностью 140х1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пр.К.Либкнехта,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351 протяженностью 73х1метров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ул.5-я линия, 32 протяженностью 80х2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ул.5-я линия,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292 протяженностью 315х2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ул.Победы, 8а протяженностью 240х2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ул.Победы, 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ул.Жукова, 23 протяженностью 120х2,22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ул.Жукова,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73 протяженностью 98х1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75 протяженностью 48х1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79 протяженностью 112х1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81 протяженностью 73х1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280 протяженностью 40х1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 2Х4 протяженностью 58х1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2Хб протяженностью 104х1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2хб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77 протяженностью 50х1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ул.Джамбула, 76 (и 276) протяженностью 58х1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ул.Джамбула, 76 (276)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ул.Джамбула, 86 (и 288)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ул.Джамбула, 86 (и 288)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ул.К.Туиская, 1 протяженностью 40х1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ул.К.Туиская,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ул.Назарбаева, 2 протяженностью 40х1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ул.Назарбаева,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ул.Назарбаева, 20 протяженностью 200х1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ул.Назарбаева,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ул.Юбилейная, 26 протяженностью 120х1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ул.Юбилейная,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4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ул.Амангельды, 1а протяженностью 90х1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ул.Амангельды,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ул.314 стрелковой дивизии, 7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ул.314 стрелковой дивизии,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ул.Труда, 51 протяженностью 100х1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ул.Труда,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ул.Труда, 43 протяженностью 50х1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ул.Труда,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ул.Труда, 30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ул.Труда,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53 протяженностью 120х2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8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8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ул.Васильева, 18 протяженностью 130х4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ул.Васильева,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ул.Радищева, 28 протяженностью 86х2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ул.Радищева,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ул.Ухабова, 5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ул.Ухабова,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ул.Ухабова, 3 протяженностью 100х1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ул.Ухабова,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ул.Ухабова,5 протяженностью 80х1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ул.Ухабова,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ул.Гагарина, 5 протяженностью 70х2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ул.Гагарина,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ул.Гагарина, 7 протяженностью 80х2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ул.Гагарина,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ул.У.Громовой, 2а протяженностью 60х2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ул.У.Громовой,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ул.Радищева, 24 протяженностью 90х1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ул.Радищева,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пр.Дусухамбето-ва, 10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пр.Дусухамбетова,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пр.Дусухамбето-ва, 11 протяженностью 80х2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пр.Дусухамбетова,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пр.Дусухамбето-ва, 8 протяженностью 90х2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ул.пр.Дусухамбетова,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ул.Ухабова, 17протяженностью 70х2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ул.Ухабова,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ул.Студенчес-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 6 протяженностью 90х1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ул.Студенческая,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ул.Зеленая, 20 протяженностью 60х1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ул.Зеленая,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165 протяженностью 155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50 протяженностью 170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178 протяженностью 250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 Интернациональ-ная, 52, -Жабаева 262 перемычка протяженностью 110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52-Жабаева,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ул.Осипенко, 40а протяженностью 134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ул.Осипенко, 40а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ул.Пархоменко-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Университетская (Пархоменко 24) протяженностью 242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ул.Пархоменко-Университетская (Пархоменко 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ул.пр.Володарс-кого, 47 перемычка щ.1-щ.2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ул.пр.Володарского,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193а протяженностью 240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193а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ул.Театральная, 40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ул.К.Сутюшева, 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ул.К.Сутюшева,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ул.К.Сутюшева, 10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ул.К.Сутюшева,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ул.Театральная, 44 протяженностью 300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ул.Гуденко, 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ул.Гуденко,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ул.Гуденко, 9 (от траверсы до ВРУ) протяженностью 25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ул.Гуденко,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ул.Гуденко, 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ул.Гуденко,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215 протяженностью 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216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ул.Володарско-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75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ул.Володарского,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ул.Володарско-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74 протяженностью 280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ул.Володарского,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131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194 перем-щ.1 на щ.2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119 протяженностью 220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ул.Амангельды, 167 протяженностью 112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ул.Амангельды,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ул.Амангельды, 169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ул.Амангельды,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62 протяженностью 141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ул.Алматинская, 6 протяженностью 400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ул.Алматинская,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66 протяженностью 136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68 протяженностью 170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134 протяженностью 140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35-ул.Мира, 132 протяженностью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35-ул.Мира,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ул.Советская, 119 протяженностью 440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ул.Советская,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41 протяженностью 170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47 протяженностью 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109-ул.Мира, 111 перемычка протяженностью 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109-ул.Мира,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пр.Володарско-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79 (от траверсы до ВРУ) протяженностью 110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пр.Володарского,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пр.Пионерский, 32 (от траверсы, до ВРУ) протяженностью 35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пр.Пионерский,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200 протяженностью 230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202а протяженностью 111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202а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196а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196а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98 протяженностью 125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98 щ.1на щ.2 перемычка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16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18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20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ул.Бостандык-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1-3 перемычка протяженностью 160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ул.Бостандыкская,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3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5 протяженностью 230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7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9 протяженностью 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3 протяженностью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3а, ул.Рижская, 3 перемычка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3а-у.Рижская,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ул.Театральная, 48 протяженностью 96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ул.Театральная, 47 щ.2 протяженностью 210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ул.Брусиловско-го, 12 протяженностью 120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ул.Брусиловского,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ул.Театральная, 55 протяженностью 118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ул.Театральная, 63-61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ул.Театральная, 63-61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11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19 протяженностью 140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25 протяженностью 97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ул.Первомай-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ул.Петрвомайская,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ул.Первомай-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73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ул.Первомайская,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124 перемычка Букетова, 9 протяженностью 120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31-29 перемычка протяженностью 75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31-29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126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126-ул.Букето-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18 перемычка протяженностью 35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126-ул.Букетова,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105-107 перемычка протяженностью 96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105-107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107 перемычка ул.Бостандык-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11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30а протяженностью 76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30а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130 перемычка Интернациональ-ная, 34 протяженностью 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ул.Конституции Казахстана, 21 протяженностью 130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ул.Конституции Казахстана,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ул.Амангельды, 141-143 перемычка протяженностью 110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ул.Амангельды, 141-143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ул.Конституции Казахстана, 34-36 перемычка протяженностью 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ул.Конституции Казахстана, 34-36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ул.Амангельды, 149, 151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ул.Амангельды, 149,151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27,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27,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182 протяженностью 85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49 протяженностью 110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41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43 (резерв)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ул.Амангельды, 172 перемычка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37 протяженностью 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ул.Амангельды,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127 протяженностью 180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131 протяженностью 45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139 протяженностью 45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140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134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132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130 протяженностью 115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126 перемычка К.Сутюшева, 77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141 протяженностью 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ул.К.Сутюшева, 77 перемычка Парковая, 124 прояженностью 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ул.К.Сутюшева,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133-ул .К.Сутю-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шева, 77 перемычка протяженностью 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133-ул.К.Сутюшева,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126-130 перемычка протяженностью 110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126-130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160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162 перемычка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159 (149)-163 перемычка протяженностью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159 (149)-163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162-160 перемычка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162-160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262 перемычка Бостандыкская, 27 протяженностью 120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221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296 протяженностью 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168 протяженностью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180 протяженностью 192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пр.Жамбыла, 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пр.Жамбыла,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пр.Жамбыла, 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пр.Жамбыла,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пр.Жамбыла, 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пр.Жамбыла,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ул.Володарско-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45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ул.Володарского,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51 протяженностью 135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143 протяженностью 72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153 перемычка ул.Букетова, 49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51-ул.Ауэзова, 154 перемычка протяженностью 66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51-ул.Ауэзова,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областной краеведческий 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ул.Чайковского, 3 (ул.Жабаева, 177)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ул.Чайковского, 3 (ул.Жабаева, 177)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ул.Токсан би, 102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ул.Токсан би,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ул.Ружейникова, 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ул.Ружейникова,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ул.Ружейникова, 10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ул.Ружейникова,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ул.Ружейникова, 12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ул.Ружейникова,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ул.Ружейникова, 14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ул.Ружейникова,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ул.Ружейникова, 15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ул.Ружейникова,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ул.Рузаева, 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ул.Рузаева,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ул.Рузаева, 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ул.Рузаева,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ул.Рузаева, 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ул.Рузаева,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ул.Рузаева, 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ул.Рузаева,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ул.Чайковского, 18 протяженностью 130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ул.Чайковского,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ул.Токсан би, 80 протяженностью 58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ул.Токсан би,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ул.Токсан би, 90 протяженностью 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ул.Токсан би,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ул.Токсан би, 82 протяженностью 116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ул.Токсан би,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72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74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69, Токсан би, 27 перемычка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74-76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74-76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ул.Токсан би, 27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ул.Токсан би,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ул.Токсан би, 25-23 перемычка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ул.Токсан би, 25-23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78-82 перемычка протяженностью 82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78-82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69, Токсан би, 27-ул.Каманина, 38 перемычка перемычка протяженностью 190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ул.Токсан би,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69, Токсан би, 27 перемычка протяженностью 20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ул.314 стрелковой дивизии, 107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ул.314 стрелковой дивизии,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ул.Заводская, 24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ул.Заводская,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ул.Заводская, 28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ул.Заводская,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ул.Заводская, 32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ул.Заводская,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ул.Заводская, 30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ул.Заводская,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ул.Заводская, 34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ул.Заводская,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ул.Заводская, 36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ул.Заводская,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ул.Рузаева, 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ул.Рузаева,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ул.Рузаева, 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ул.Рузаева,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ул.Рузаева, 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ул.Рузаева,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ул.Рузаева, 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ул.Рузаева,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ул.Заводская, 23 протяженностью 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ул.Заводская,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ул.Рузаева, 10 перемычка ул.Абая, 45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ул.Рузаева,10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ул.Алматинская, 28-39 перемычка протяженностью 65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ул.Алматинская, 28-39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161, протяженностью 140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ул.Чайковского, 13а протяженностью 440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ул.Чайковского, 13а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79 протяженностью 196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77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30-32 перемычка протяженностью 137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30-32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ул.Горького, 172 протяженностью 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ул.Горького,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ул.Жамбыла,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ул.Осипенко, 40 перемычка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94 протяженностью 77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ул.Осипенко,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ул.Кошукова, 20 протяженностью 200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ул.Кошукова,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ул.Кошукова, 18 протяженностью 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ул.Кошукова,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ул.Университет-ская, 120а(1-я половина дома) протяженностью 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ул.Университетская, 120а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ул.Осипенко, 20 протяженностью 200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ул.Осипенко,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ул.Каманина, 41а протяженностью 320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41а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94 протяженностью 105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96 протяженностью 260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98 протяженностью 170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ул.Сатпаева, 28 протяженностью 120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нальная, 98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ул.Интернациональная,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ул.Ауэзова, 200-202 перемычка протяженностью 86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ул.Ауэзова, 200-202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57-59 перемычка протяженностью 120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57-59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ул.Букетова, 61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ул.Букетова,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ул.Ульянова, 54 (от траверсы до ВРУ) протяженностью 30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ул.Ульянова,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ул.С.Муканова, 54-52 перемычка протяженностью 45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ул.С.Муканова, 54-52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ул.Советская, 70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ул.Советская,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ул.Советская, 59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ул.Советская,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ул.Партизан-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44 протяженностью 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ул.Партизанская,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90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ул.Попова, 45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ул.Попова,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92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94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ул.Медведева, 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ул.Медведева,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ул.Медведева, 39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ул.Медведева,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ул.Медведева, 47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ул.Медведева,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ул.Кошукова, 14а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ул.Кошукова, 14а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ул.Сатпаева, 42а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42а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ул.Сатпаева, 47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ул.Сатпаева, 46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ул.Сатпаева, 51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ул.Сатпаева, 53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ул.Сатпаева, 55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ул.Сатпаева,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ул.Пархоменко, 63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ул.Пархоменко,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ул.Партизан-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158а (от траверсы до ВРУ) протяженностью 40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ул.Партизанская, 158а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ул.Партизан-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158б (от траверсы до ВРУ) протяженностью 75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ул.Партизанская, 158б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61 протяженностью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63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63 щ.1-щ.2 перемычка протяженностью 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63 щ.2 протяженностью 85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ул.Алматинская, 38 (6-й подъезд) протяженностью 55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ул.Алматинская,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ул.Алматинская, 38 (3-й подъезд) протяженностью 49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ул.Алматинская,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ул.Пархоменко,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ул.Пархоменко,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120а 2-й ввод протяженностью 280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120а 2-й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120а 3-й ввод протяженностью 154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120а 3-й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ул.Каманина, 34 протяженностью 140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ул.Каманина, 36 протяженностью 140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ул.Каманина, 38 протяженностью 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ул.Каманина,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65 протяженностью 250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ул.Абая, 75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ул.Абая,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ул.Ульянова, 45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ул.Ульянова,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ул.Советская, 59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ул.Советская,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ул.Конституции Казахстана, 55 щит.4 протяженностью 160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ул.Конституции Казахстана, 55 щит.4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пер.Садовый, 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пер.Садовый,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пер.Садовый, 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пер.Садовый,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пер.Садовый, 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пер.Садовый,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ул.Украинская, 191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ул.Украинская,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ул.Пугачева, 238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ул.Пугачева,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ул.Пугачева, 242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ул.Пугачева,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ул.Островского, 114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ул.Островского,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ул.Островского, 153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ул.Островского,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ул.Островского, 155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ул.Островского,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ул.Островского, 157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ул.Островского,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ул.Островского, 153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ул.Островского,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ул.Островского, 155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ул.Островского,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пер.Садовый, 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пер.Садовый,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ул.Украинская, 256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ул.Украинская,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ул.5-я линия, 4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ул.5-я линия,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ул.5-я линия, 2а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ул.5-я линия,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3-й пр.Кирпичный, 16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3-й пр.Кирпичный,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ул.Юбилейная, 2а-4 перемычка протяженностью 320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ул.Юбилейная, 2а-4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ул.Ш.Уалихано-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27 щ.1 протяженностью 180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ул.Ш.Уалиханова, 27 щ.1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ул.Набережная, 12-22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ул.Набережная, 12-22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ул.Набережная, 20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ул.Набережная,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ул.Новаторная, 8-14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ул.Новаторная, 8-14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ул.Шухова, 9-17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ул.Шухова, 9-17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133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135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137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139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ул.Айыртауская, 4 (от траверсы до ВРУ) протяженностью 35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ул.Айыртауская,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ул.Айыртауская, 6 (от траверсы до ВРУ) протяженностью 65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ул.Айыртауская,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ул.Айыртауская, 8 (от траверсы до ВРУ) протяженностью 35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ул.Айыртауская,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ул.Жумабаева, 310 нов.ул.Ш.Уалиханова, 16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310 нов.Ш.Уалиханова,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308 нов.ул.Ш.Уали-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ханова, 14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308 нов.Ш.Уалиханова,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143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145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147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ул.Я.Гашека, 1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ул.Я.Гашека,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ул.Я.Гашека, 3а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ул.Я.Гашека, 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ул.Ш.Уалихано-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20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ул.Ш.Уалиханова,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ул.Ш.Уалихано-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22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ул.Ш.Уалиханова,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ул.Ш.Уалихано-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24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ул.Ш.Уалиханова,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326-ул.Ш.Уали-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ханова, 32 протяженностью 138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326-ул.Ш.Уалиханова,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300-ул.Ш.Уали-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ханова,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300-ул.Ш.Уалиханова,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ул.Ш.Уалихано-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38-34 перемычка протяженностью 70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ул.Ш.Уалиханова, 38-34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ул.Набережная, 2, 3, 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ул.Набережная, 2, 3,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общежитию по ул.Шухова, 30 протяженностью 210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ул.Шухова,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270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294-296 перемычка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294-296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81-83 перемычка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81-83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201-205 перемычка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201-205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203-205 перемычка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203-205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209-211 перемычка протяженностью 112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209-211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205-211 перемычка протяженностью 120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205-211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112-110 перемычка протяженностью 177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112-110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302 (ул.Уалиханова, 8)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302 (ул.Уалиханова,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304 (10)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304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306 (12)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306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296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ул.Я.Гашека, 11а-13 перемычка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ул.Я.Гашека, 11а-13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258-ул.Я.Гаше-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13 перемычка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258-ул.Я.Гашека,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104 протяженностью 432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8-10 перемычка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8-10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10-ул.Мира, 244 перемычка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10-ул.Мира,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246-248 перемычка протяженностью 110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246-248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4а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121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ул.Рижская, 123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ул.Рижская,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ул.Комсомоль-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15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ул.Комсомольская,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 290 протяженностью 360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ул.2-я Первомайская, 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ул.2-я Первомайская,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ул.2-я Первомайская, 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ул.2-я Первомайская,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ул.2-я Первомайская, 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ул.2-я Первомайская,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ул.2-я Первомайская, 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ул.2-я Первомайская,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ул.2-я Первомайская, 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ул.2-я Первомайская,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7-5 перемычка протяженностью 96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9 перемычка протяженностью 274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ул.Мусрепова, 9а-9б перемычка протяженностью 120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ул.Мусрепова, 9а-9б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ул.Жумабаева,359 щ.2 на щ.3 перемычка протяженностью 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359 щ.2 на щ.3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ул.Жумабаева,359 щ.1 на щ.2 перемычка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ул.Жумабаева, 359 щ.1 на щ.2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339 щ.2 протяженностью 104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339 щ.2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ул.5-я линия,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ул.5-я линия,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ул.Хименко, 6 щ.2 протяженностью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ул.Хименко, 6 щ.2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ул.Набережная, 25 протяженностью 260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ул.Набережная,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ул.Набережная, 29 щ.1 на ул.Хименко, 1 перемычка протяженностью 75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ул.Набережная, 29 щ.2 на ул.Хименко,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ул.Хименко, 2 щ.3 на щ.4 перемычка протяженностью 44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ул.Хименко, 2 щ.3 на щ.4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286 щ.1 на щ.2 перемычка протяженностью 70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286 щ.1на щ.2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201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205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209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ул.К.Либкнехта, 138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ул.К.Либкнехта,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ул.К.Либкнехта, 139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ул.К.Либкнехта,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ул.К.Либкнехта, 131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ул.К.Либкнехта,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ул.К.Либкнехта, 129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ул.К.Либкнехта,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ул.К.Либкнехта, 133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ул.К.Либкнехта,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ул.К.Либкнехта, 135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ул.К.Либкнехта,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ул.К.Либкнехта, 140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ул.К.Либкнехта,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ул.К.Либкнехта, 142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ул.К.Либкнехта,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ул.Крепостная, 131(от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ул.Крепостная,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ул.Крепостная, 133(от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ул.Крепостная,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ул.Крепостная, 146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ул.Крепостная,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ул.Крепостная, 148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ул.Крепостная,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ул.Крепостная, 150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ул.Крепостная,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ул.Крепостная, 152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ул.Крепостная,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ул.Крепостная, 154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ул.Крепостная,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ул.Крепостная, 156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ул.Крепостная,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292 блок 1 протяженностью 630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292 блок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292 блок 1на блок 2 перемычка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292 блок 1 на блок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3-й пр.Кирпичный, 14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ул.3-й пр.Кирпичный,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3-й пр.Кирпичный, 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ул.3-й пр.Кирпичный,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3-й пр.Кирпичный, 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ул.3-й пр.Кирпичный,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ул.К.Либкнехта, 136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ул.К.Либкнехта,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161 перемычка ул.Алтынсарина, 240 протяженностью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ул.5-я линия, 4 щ.1 протяженностью 150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ул.5-я линия, 4 щ.1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ул.5-я линия, 4 щ.2 протяженностью 510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ул.5-я линия, 4 щ.2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ул.5-я линия, 4 щ.3 протяженностью 540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ул.5-я линия, 4 щ.3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ул.Мира, 339 б (второе питание) протяженностью 180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ул.Мира, 339,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73-75 перемычка протяженностью 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73-75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75 протяженностью 48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77 протяженностью 44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79 протяженностью 112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ул.Новая, 81-79 перемычка протяженностью 73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ул.Новая, 81-79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280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284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288-286 протяженностью 58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288-286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276-280 протяженностью 98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276-280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ул.Кызыл-Туйская,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ул.Базарбаева, 2б протяженностью 400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ул.Базарбаева, 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ул.Базарбаева,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ул.Базарбаева,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ул.1-я Заречная,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ул.1-я Заречная,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ул.Юбилейная, 2б протяженностью 180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ул.Юбилейная, 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ул.Майская, 1 коттедж протяженностью 110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ул.Майская,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ул.Ш.Уалихано-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46 протяженностью 268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ул.Ш.Уалиханова,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ул.2-я Заречная, 51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ул.2-я Заречная,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ул.2-я Заречная, 54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ул.2-я Заречная,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ул.2-я Заречная, 56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ул.2-я Заречная,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ул.2-я Заречная, 58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ул.2-я Заречная,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пр.Кожевенный, 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пр.Кожевенный,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пр.Кожевенный, 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пр.Кожевенный,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пр.Кожевенный, 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пр.Кожевенный,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пр.Кожевенный, 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пр.Кожевенный,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пр.Кожевенный, 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пр.Кожевенный,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пр.Кожевенный, 10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пр.Кожевенный,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пр.Кожевенный, 12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пр.Кожевенный,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пр.Кожевенный, 14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пр.Кожевенный,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ул.Алтынсарина, 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ул.Алтынсарина,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ул.Амангельды, 1а (от траверсы до ВРУ) протяженностью 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ул.Амангельды,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ул.Труда, 53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ул.Труда,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ул.Труда, 55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ул.Труда,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ул.Труда, 57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ул.Труда,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ул.Труда, 59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ул.Труда,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пр.Труда, 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пр.Труда,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пр.Труда, 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пр.Труда,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67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ул.Жамбыла, 69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ул.Жамбыла,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пер.Мира, 10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пер.Мира,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61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63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65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ул.Исмайлова, 41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ул.Исмайлова,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60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ул.Парковая, 62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ул.Парковая,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ул.Труда, 43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ул.Труда,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ул.Труда, 30 (от траверсы до ВРУ)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ул.Труда,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ул.Труда,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ул.Труда,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ул.Б.Петрова, 13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ул.Б.Петрова,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ул.Б.Петрова, 15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ул.Б.Петрова,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ул.Б.Петрова, 17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ул.Б.Петрова,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ул.Б.Петрова, 19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ул.Б.Петрова,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18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20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22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ул.Жабаева, 24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ул.Жабаева,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ул.Труда, 20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ул.Труда,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ул.Исмайлова, 11 (от траверсы до ВРУ) протяженностью 65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ул.Исмайлова,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ул.Исмайлова, 13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ул.Исмайлова,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ул.Явленское шоссе, 16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ул.Явленское шоссе,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ул.Явленское шоссе, 20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ул.Явленское шоссе,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ул.Явленское шоссе, 22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ул.Явленское шоссе,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ул.Явленское шоссе, 24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ул.Явленское шоссе,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ул.Явленское шоссе, 26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ул.Явленское шоссе,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ул.Ухабова, 3 (от траверсы до ВРУ)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ул.Ухабова,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ул.Ухабова, 5 протяженностью 172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ул.Ухабова,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ул.Дусухамбето-ва, 17а протяженностью 140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ул.Дусухамбетова, 17а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ул.Гагарина, 5 протяженностью 210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ул.Гагарина,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ул.Гагарина, 7 протяженностью 115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ул.Гагарина,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ул.У.Громовой, 2а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ул.У.Громовой,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ул.Радищева, 24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ул.Радищева,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ул.У.Громовой,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ул.У.Громовой,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ул.Дусухамбето-ва, 10 протяженностью 46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ул.Дусухамбетова,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ул.Дусухамбето-ва, 11 протяженностью 42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ул.Дусухамбетова,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ул.Дусухамбето-ва, 13 протяженностью 60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ул.Дусухамбетова,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ул.Дусухамбето-ва, 8 протяженностью 90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ул.Дусухамбетова,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ул.Радищева, 22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ул.Радищева,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ул.Радищева, 24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ул.Радищева,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ул.Радищева, 25 (от траверсы до ВРУ) протяженностью 18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ул.Радищева,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ул.Радищева, 26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ул.Радищева,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ул.Радищева, 29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ул.Радищева,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ул.Уральская, 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ул.Уральская,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ул.Уральская, 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ул.Уральская,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ул.Уральская, 28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ул.Уральская,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ул.Уральская, 29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ул.Уральская,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ул.Уральская, 31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ул.Уральская,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ул.Уральская, 24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ул.Уральская,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ул.Уральская, 27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ул.Уральская,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ул.Тимирязева, 4-8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ул.Тимирязева, 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ул.Невского, 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ул.Невского,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ул.Невского, 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ул.Невского,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ул.Невского, 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ул.Невского,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ул.Тимирязева, 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ул.Тимирязева,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ул.Тимирязева, 19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ул.Тимирязева,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ул.Тимирязева, 21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ул.Тимирязева,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ул.Тимирязева, 23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ул.Тимирязева,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ул.Уральская, 6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ул.Уральская,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ул.Уральская, 5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ул.Уральская,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линия 0,4 кВт к жилому дому по ул.Зеленая,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ул.Зеленая,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ул.Студенчес-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ул.Студенческая,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ул.Березовая, 1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ул.Березовая,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ул.Березовая, 2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ул.Березовая,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ул.Березовая, 3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ул.Березовая,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0,4 кВт к жилому дому по ул.Березовая, 28 (от траверсы до ВРУ)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ул.Березовая,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цеха деревообработки площадью 452,4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"Кызылжарское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с.Боголюбово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"ВАЗ-21070", г\н Т 167 BR, 2004 г.в.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"Медиахолдинг"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Қызылжар-Ақпарат"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 ул.П.Васильева,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"ГАЗ-3110", 1998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988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Д.Шопанова,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зерносклада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"ВАЗ-21213",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423 AU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СПИД-ом"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"ВАЗ-21070",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235 ВA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предприятие"3-я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"ВАЗ-2121",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697 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лезный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 Линия,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"УАЗ-396292",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762 AV,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 Линия,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"ВАЗ-21099",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780 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"ГАЗ-3110",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672 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"ГАЗ-52",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729 АZ,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мастерской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пожарно-химичес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гаража, здание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колонны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Скворцовка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Недостроенное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столовой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"КАМАЗ-55212",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379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"Аккайынское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ГКБ 8328,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7289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"Аккайынское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4320-01-10", 1990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336 BN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Одаз 9370,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6893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ЮМЗ-АЛ-ЭО-2621,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705 ТТАМ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Куйбышевская роща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1087,5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Крупской,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четырехрядного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четырехрядного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четырехрядного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четырехрядного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вающей мастерской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года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вающей мастерской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года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 на 2 автомобиля 1972 года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емонтно-эксплуа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З.Байтокова,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вающей мастерской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года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255 ВК,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Бишкуль,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 54/2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 54/3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 54/4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"ГАЗ-САЗ-5307", 1986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357 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ЦДТ-5,2,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УДС-5,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Мастерская 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"ГАЗ-31029", 1993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355 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"УАЗ-3962", 1998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526 АN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Расшифровка аббривиатур, использованных в перечне.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ГУ -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к.в. - квадратные метры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с.-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ул. -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КГКП - коммунальное государственное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ГККП государственное коммунальное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кВТ - киловатт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г.в. - год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г\н - государственный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ВРУ - водно-распределительное 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г. -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п. - поселок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КГП - коммунальное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Г.Мусрепова - Габита Мусрепова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М.Жумабаева - Магжана Жумабаева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К.Маркса - Карла Маркса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К.Сутюшева - Карима Сутюшева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Ш.Уалиханова - Шокана Уалиханова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Я.Гашека - Ярослава Гашека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П.Васильева - Павла Васильева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А.Кунанбаева - Абая Кунанбаева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пр. - проезд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ж.д. - железная дорога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пер. - переулок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У.Громовой - Ульяны Громовой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С.Муканова - Сабита Муканова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К.Цеткин - Клары Цеткин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К.Либкнехта - Карла Либкнехта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Б.Петрова - Бориса Петрова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ТП - тепловой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ТП - трансформаторная подстаниция (для кабельной линии)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сущ.- существующая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перем - перемычка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перем-ка - перемычка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н.- 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щ.2 - щит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щ.1 - щит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щ.2 на щ.3 - щит 2 на щит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АО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