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a4ba" w14:textId="3e8a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22 апреля 2009 года N 15/6. Зарегистрировано Департаментом юстиции Северо-Казахстанской области 8 мая 2009 года N 1710. Утратило силу - решением маслихата Северо-Казахстанской области от 26 апреля 2010 года N 24/10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   
Сноска. Утратило силу - решением маслихата Северо-Казахстанской области от 26.04.2010 г. N 24/10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9 статьи 495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«О налогах и других обязательных платежах в бюджет» и пунктом 5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№ 148 «О местном государственном управлении и самоуправлении в Республике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платы за эмиссии в окружающую среду на 2009 год по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10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ХV сессии областного маслихата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Рафальский                 К. Едресов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ХV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2009 года № 15/6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 на 2009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Ставки платы определяются исходя из размера месячного расчетного показателя, установленного на соответствующий финансовый год законом о республиканском бюджете (далее - МРП).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Ставки платы за выбросы загрязняющих веществ от стационарных источников составляют 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273"/>
        <w:gridCol w:w="2953"/>
        <w:gridCol w:w="35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загрязняющих веществ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за 1 тонну, (МРП)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за 1 килограмм, (МРП)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серы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азота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и зола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и его соединения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Сероводород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Углеводороды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углерода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Сажа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железа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шестивалентный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меди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Бенз(а)пирен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498,3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Республики Казахстан порядке, составляют: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013"/>
        <w:gridCol w:w="59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за 1 тонну (МРП)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Углеводороды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углерода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Диоксид серы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Диоксид азота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Сажа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Сероводород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Меркаптан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Ставки платы за выбросы загрязняющих веществ в атмосферный воздух от передвижных источников составляют: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033"/>
        <w:gridCol w:w="60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топлива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за 1 тонну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использованного топлива (МРП)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неэтилированного бензина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дизельного топлива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0,555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сжиженного, сжатого газа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Ставки платы за сбросы загрязняющих веществ составляют: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473"/>
        <w:gridCol w:w="44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загрязняющих веществ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  за 1 тонну(МРП)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Нитриты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Биологическая потребность в кислороде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солевой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Нефтепродукты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Нитраты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общее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Сульфаты (анион)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Взвешенные вещества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Синтетические поверхностно-активные вещества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Хлориды (анион)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Ставки платы за размещение отходов производства и потребления составляют: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4393"/>
        <w:gridCol w:w="2253"/>
        <w:gridCol w:w="2673"/>
      </w:tblGrid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отходов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(МРП)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тонну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гигабеккерель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(Гбк)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размещение отходов производства и потребления на полигонах, в накопителях, санкционированных свалках и специально отведенных местах: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отходы (твердые бытовые отходы, канализационный ил очистных сооружений)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Промышленные отходы с учетом уровня опасности: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«красный» список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«янтарный» список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«зеленый» список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классифицированные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того: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породы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вмещающие породы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1.3.3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обогащения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1.3.4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шлаки, шламы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1.3.5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и золошлаки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1.3.6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сельхозпроизводства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1.3.7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сера техническая и элементарная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размещение радиоактивных отходов, в гигабеккерелях (Гбк):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Трансурановые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0,76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Альфа-радиоактивные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Бета-радиоактивные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Ампульные радиоактивные источники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