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674b" w14:textId="2b86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17 ноября 2008 года № 690 "О квоте иммиграции оралманов на 2009-2011 годы" и постановления Правительства Республики Казахстан от 22 января 2009 года № 32 "О распределении квоты иммиграции оралманов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марта 2009 года N 62. Зарегистрировано Департаментом юстиции Северо-Казахстанской области 14 апреля 2009 года N 1703.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ноября 2008 года № 690 "О квоте иммиграции оралманов на 2009-2011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2009 года № 32 "О распределении квоты иммиграции оралманов на 2009 год"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Распределить квоту иммиграции оралманов на 2009 год по городу Петропавловску и районам области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состав областной комиссии по приему и обустройству оралманов (далее – Комиссия)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Рекомендовать Департаменту Комитета по миграции по Северо-Казахстанской области (по согласованию)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и обустройство, регистрацию и учет прибывших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выплату пособий и компенсаций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Управлению координации занятости и социальных программ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взаимодействие с местными исполнительными органами районов и города Петропавловска по решению социальных вопросов и трудоустройству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организацию профессиональной подготовки и обучения оралманов новым профессиям.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Управлению образования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принять меры по полному охвату детей оралманов школьного возраста обучением и при необходимости разместить их в интернатах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постоянно проводить профориентационную работу по привлечению детей оралманов на обучение в организации технического и профессионального образования (профессиональные лицеи, колледжи, училища).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Управлению здравоохранения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Акимам Айыртауского, Есильского, Жамбылского, Тайыншинского районов совместно с управлением строительства Северо-Казахстанской области обеспечить своевременный ввод в эксплуатацию запланированного жилья для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Акимам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обеспечить прием, обустройство оралманов, создать условия для их адаптации в местах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взять под строгий контроль вопросы трудоустройства, повышения квалификации и освоения новой профессии, предоставления земельных участков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оказывать государственную адресную социальную помощь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принять меры по предоставлению нуждающимся мест в школах, дошкольных организациях и в учреждениях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создать необходимые условия для оралманов по изучению государственного и русского языков, обеспечить в полном объеме учебниками и другими наглядными пособиями, материалами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информировать Комиссию об исполнении настоящего постановления к 15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Комиссии периодически заслушивать информации акимов районов и города Петропавловска, руководителей исполнительных органов области по вопросам приема и обустройства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Управлению внутренней политики обеспечить систематическое информирование общественности области о проводимой работе по приему и обустройству оралманов, проведение тематических встреч и 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Рекомендовать Департаменту Комитета по миграции по Северо-Казахстанской области (по согласованию) представить информацию об исполнении настоящего постановления в аппарат акима области к 20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2009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семей оралманов на 2009 год по городу Петропавловску</w:t>
      </w:r>
      <w:r>
        <w:br/>
      </w:r>
      <w:r>
        <w:rPr>
          <w:rFonts w:ascii="Times New Roman"/>
          <w:b/>
          <w:i w:val="false"/>
          <w:color w:val="000000"/>
        </w:rPr>
        <w:t>районам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745"/>
        <w:gridCol w:w="6192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2009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областной комиссии по приему и обустройству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87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Жанболат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области, председатель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Нурлан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Кажумуратович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Комитета по миграции по Северо-Казахстанской области, заместитель председателя комиссии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Бимаков Аманжол Нуркенович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департамента Комитета по миграции по Северо-Казахстанской области, секретарь комиссии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Булат Гафизович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миграционной полиции департамента внутренних дел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Байжунусов Эрик Абенович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здравоохранения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Сакипкереев Аскар Жоламанович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координации занятости и социальных программ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Абильмажинов Темиргали Текебасович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образования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Кеменгер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Северо-Казахстанского филиала республиканского государственного казенного предприятия "Государственный центр по выплате пенсий"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 Сарсенбай Орымбаевич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учреждения "Центр обслуживания населения Северо-Казахстанской области Комитета регистрационной службы и оказания правовой помощи Министерства юстиции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Жандильдин Ерлик Борисович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внутренней политики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