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4e09" w14:textId="5d64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14 апреля 2008 года N 104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за счет средств областного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февраля 2009 года N 35. Зарегистрировано Департаментом юстиции Северо-Казахстанской области 5 марта 2009 года N 1702. Утратило силу постановлением акимата Северо-Казахстанской области от 9 апреля 2015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9.04.2015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№ 148 "О местном государственном управлении в Республике Казахстан",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№ 213 "О нормативных правовых актах"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14 апреля 2008 года № 104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областного бюджета" (зарегистрировано в Реестре государственной регистрации № 1672 от 30 апреля 2008 года, опубликовано в газетах "Солтүстік Қазақстан" от 14 мая 2008 года, "Северный Казахстан" от 14 мая 2008 года),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областного бюджета,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2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1)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", в том числе дошкольного государственного учреждения и казенного предприятия"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5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14)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"14) архивист."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Ескендирова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