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91b" w14:textId="0cbe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XIV-й сессии маслихата города Алматы IV-го созыва от 22 декабря 2008 года N 154 "О бюджете города Алматы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XXII-й сессии маслихата города Алматы IV-го созыва от 30 октября 2009 года N 246. Зарегистрировано в Департаменте юстиции города Алматы 4 ноября 2009 года за N 825.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12.04.2010 № 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IV-го созыва «О бюджете города Алматы на 2009 год» от 22 декабря 2008 года № 154 (зарегистрировано в Реестре государственной регистрации нормативных правовых актов № 801 от 12 января 2009 года, опубликовано в газетах от 17 января 2009 года «Алматы Ақшамы» № 6, от 17 января 2009 года «Вечерний Алматы» № 6;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IV-го созыва от 20 февраля 2009 года № 174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811 от 24 февраля 2009 года, опубликовано в газетах от 28 февраля 2009 года «Алматы Ақшамы» № 24, от 28 февраля 2009 года «Вечерний Алматы № 25;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XVII-й сессии маслихата города Алматы IV-го созыва от 24 апреля 2009 года № 179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815 от 30 апреля 2009 года, опубликовано в газетах от 9 мая 2009 года «Алматы Ақшамы» № 54-55(4146);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XVII-й сессии маслихата города Алматы IV-го созыва от 29 июля 2009 года № 235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821 от 5 августа 2009 года, опубликовано в газетах от 3 сентября 2009 года «Алматы Ақшамы» № 103(4194), от 3 сентября 2009 года «Вечерний Алматы» № 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254 498 050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153 858 650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1 838 230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республиканского бюджета – 88 741 170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250 635 322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- 1 333 920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1 333 920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751 346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–951 346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4 445 302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- 4 445 302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«2 734 068» заменить цифрами «2 553 147»;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«574 802» заменить цифрами «575 303»;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«6 751 179» заменить цифрами «6 718 082»;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«36 567 801» заменить цифрами «36 572 047»;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«33 484 308» заменить цифрами «33 544 049»;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«6 701 051» заменить цифрами «6 699 611»;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«33 664 457» заменить цифрами «34 096 670»;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«14 675 304» заменить цифрами «14 749 933»;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«11 320 730» заменить цифрами «11 475 810»;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«1 801 768» заменить цифрами «1 806 120»;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«1 994 190» заменить цифрами «1 993 557»;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«42 348 187» заменить цифрами «42 461 882»;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«1 689 994» заменить цифрами «1 628 099».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К.Шалабаев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2009 года № 246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АЛМАТЫ НА 2009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33"/>
        <w:gridCol w:w="633"/>
        <w:gridCol w:w="795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254498050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153858650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74404700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74404700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62594700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14396650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4464830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произведенные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 этилового спирта от 30 до 60 процентов, произведенные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1,5 до 12 процентов, произведенные на территории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1652870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2998720</w:t>
            </w:r>
          </w:p>
        </w:tc>
      </w:tr>
      <w:tr>
        <w:trPr>
          <w:trHeight w:val="28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2832000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88741170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88741170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88741170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18748650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73"/>
        <w:gridCol w:w="713"/>
        <w:gridCol w:w="7733"/>
        <w:gridCol w:w="19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250635322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2553147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2155361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415969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6718082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6718082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6223368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бюджета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6002098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36572047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3194455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20555512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951461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19319051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17017481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1303592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2871090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782346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9168644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1109658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6467966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г. Алматы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33544049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8701058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8701058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8701058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5807966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5807966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3631125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477779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6299277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6299277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4750830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2920755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9187928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1484023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1873343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1304754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1304754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4393819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1236029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занятости и социальных программ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53"/>
        <w:gridCol w:w="713"/>
        <w:gridCol w:w="7933"/>
        <w:gridCol w:w="1713"/>
      </w:tblGrid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34096670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20024638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1056045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18923715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1867698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10592675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2315887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1171446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4192989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1052840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3479357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1106524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1597950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14749933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10863679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1302684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1132501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9560995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9560995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1466789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вопросам молодежной политики города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11475810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1756297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53"/>
        <w:gridCol w:w="713"/>
        <w:gridCol w:w="7893"/>
        <w:gridCol w:w="1713"/>
      </w:tblGrid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1885883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Генерального плана пригородной зоны города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42461882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30228471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30228471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29510158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718313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12233411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56508902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55811279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-1333920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4445302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-4445302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К.Шалабаев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