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ea60" w14:textId="9fce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микрорайону и отдельным улицам Алатауского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ХIХ-й сессии маслихата города Алматы IV-го созыва от 25 июня 2009 года N 217 и постановление акимата города Алматы от 2 июля 2009 года N 4/426. Зарегистрировано в Департаменте юстиции города Алматы 31 июля 2009 года за N 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«Об административно-территориальном устройстве Республики Казахстан», совместно, на основании рекомендации городской комиссии по ономастике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микрорайону, образованному в результате создания Алатауского района, название «Саялы».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улицам в микрорайоне «Саялы» следующие названия: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993"/>
        <w:gridCol w:w="41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улице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улице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трьетей улице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Аккайнар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четвертой улице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Управлению экономики и бюджетного планирования города Алматы предусмотреть в местном бюджете города Алматы средства на изготовление и установление указателей улиц, нумерацию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Алатауского района, Центру по недвижимости по городу Алматы изготовить и установить новые указатели улиц, произвести нумерацию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и Управление по развитию языков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нормативный правовой акт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        А.Есимов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ХІХ-й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ІV-го созыва                     А.Моргунов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ІV-го созыва          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