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2c9a" w14:textId="c432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XIV-й сессии маслихата города Алматы IV-го созыва от 22 декабря 2008 года  № 154 "О бюджете города Алматы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Маслихата города Алматы IV созыва от 24 апреля 2009 года N 179. Зарегистрировано в Департаменте юстиции города Алматы 30 апреля 2009 года за N 815.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решением Маслихата города Алматы от 12.04.2010 № 322.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108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местном государственном управлении и самоуправлении в Республике Казахстан»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XIV-й сессии маслихата города Алматы IV-го созыва «О бюджете города Алматы на 2009 год» от 22 декабря 2008 года  № 154 (зарегистрировано в Реестре государственной регистрации нормативных правовых актов № 801 от 12 января 2009 года, опубликовано в газетах от 17 января 2009 года «Алматы Ақшамы» № 6, от 17 января 2009 года «Вечерний Алматы» № 6;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XVI-й сессии маслихата города Алматы IV-го созыва от 20 февраля 2009 года № 174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  № 811 от 24 февраля 2009 года, опубликовано в газетах от 28 февраля 2009 года «Алматы Ақшамы» № 24, от 28 февраля 2009 года «Вечерний Алматы №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Алматы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253 997 032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153 858 650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1 838 230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10 060 000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– 88 240 152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250 325 504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- 1 333 920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1 333 920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560 146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760 146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200 000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– 4 445 302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 бюджета – - 4 445 302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925 000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6 914 113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1 543 811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«2 310 181» заменить цифрами «2 284 602»;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«770 819 » заменить цифрами «576 329»;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«7 527 490» заменить цифрами «6 762 490»;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«37 660 939» заменить цифрами «36 566 743»;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«28 699 645» заменить цифрами «33 310 068»;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«5 915 390» заменить цифрами «6 854 453»;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«26 814 761» заменить цифрами «34 321 770»;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«23 445 734» заменить цифрами «14 729 356»;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«18 870 338» заменить цифрами «11 325 000»;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«1 820 508» заменить цифрами «1 786 457»;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«2 061 988» заменить цифрами «1 965 813»;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«49 594 152» заменить цифрами «42 266 527»;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«1 410 055» заменить цифрами «1 623 684»;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«166 831» заменить цифрами «203 456»;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«555 684» заменить цифрами «778 853».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А. Мусабаева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№ 179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АЛМАТЫ НА 2009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33"/>
        <w:gridCol w:w="633"/>
        <w:gridCol w:w="8213"/>
        <w:gridCol w:w="25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253997032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153858650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74404700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74404700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65594700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не облагаемых у источника выплаты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57593750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57593750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57593750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14897000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  предпринимателей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2196000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, индивидуальных предпринимателей , частных нотариусов и адвокатов на земли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товары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4776150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1919250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 произведенные на территории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, произведенная на территории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 , произведенные на территории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бренди (кроме коньяка, бренди, произведенного из коньячного спирта отечественного производства), произведенные на территории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бренди произведенные из коньячного спирта отечественного производства на территории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 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1106600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предпринимательской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1450300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  индивидуальных предпринимателей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    юридических лиц и учетную регистрацию филиалов и представительств , а также их перерегистрацию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  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игорный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бизнес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взимаемые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юридически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значимых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действий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выдачу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уполномоченными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2187050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пошлина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2187050 </w:t>
            </w:r>
          </w:p>
        </w:tc>
      </w:tr>
      <w:tr>
        <w:trPr>
          <w:trHeight w:val="28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актов гражданского   состояния, а также за выдачу гражданам справок и повторных свидетельств   о регистрации актов гражданского состояния и свидетельств в связи с изменением, дополнением и восстановлением записей актов гражданского состояния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места жительства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удостоверения охотника и его ежегодную регистрацию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21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  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 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1838230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1613230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дохода государственных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находящиеся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аренды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находящегося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выданным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793630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до 2005 года юридическим лицам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793630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 , предоставляемых государственными учреждениями, финансируемыми из местного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 , ранее полученных из местного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10060000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закрепленного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закрепленного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земли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88240152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вышестоящих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88240152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88240152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19673198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68566954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33"/>
        <w:gridCol w:w="733"/>
        <w:gridCol w:w="693"/>
        <w:gridCol w:w="7733"/>
        <w:gridCol w:w="25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250325504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2284602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выполняющие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1718439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36206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1293736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1023736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388497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388497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379404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379404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211632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12045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91037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64690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статистическая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576329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нужды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106220 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мобилизационной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предупреждения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ликвидации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стихийных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бедствий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106220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  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92227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470109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мобилизационной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предупреждения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ликвидации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стихийных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бедствий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470109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33550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17591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418968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6762490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6762490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6264716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6061895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172608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28213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462774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462774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36566743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воспитание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3220732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3220732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3220732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20693271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1236461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951461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19456810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17146999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1310416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259337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740058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послесреднее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2812071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103334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103334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2708737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9341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2699396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квалификации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специалистов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791412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21862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12007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769550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123042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646508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9049257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2694416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83182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402531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  образования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769886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масштаба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169667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1109658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73885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85607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6354841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31876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635942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5687023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33310068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широкого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профиля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8716605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8716605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 - санитарной помощи и организаций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8716605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здоровья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696278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696278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176470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339930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179073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5733897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5733897 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3521547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477779 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357705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411750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486186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6229328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6229328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4637512 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1591816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2947026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2947026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2933580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8986934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1331912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67659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229838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150258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  информационно-аналитических центров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28062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7655022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1440475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6214547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6854453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2054396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1332652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1332652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481824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481824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 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239920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     объектов социального обеспечения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239920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4365999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124672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124672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4241327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1237178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146813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222436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2326351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139274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41936 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69523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434058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434058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  занятости и социальных программ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313166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19084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за счет целевых трансфертов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101808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34321770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23783013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3487333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2315887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водохозяйственных сооружений и особо охраняемых природных территорий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1171446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1250985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 или ) приобретение инженерно-коммуникационной инфраструктуры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1250985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18999721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1858498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 или ) приобретение инженерно-коммуникационной инфраструктуры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12111761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5029462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жилья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44974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жилья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7391279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2912397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2912397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4478882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35046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1348516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309191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301198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612309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1060832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811790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3147478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2607924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900757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180284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60636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1466247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539554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539554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693"/>
        <w:gridCol w:w="793"/>
        <w:gridCol w:w="7713"/>
        <w:gridCol w:w="2533"/>
      </w:tblGrid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пространство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14729356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1942062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1723423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1160618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198528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233547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180139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180139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10869867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1302684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1132501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9567183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9567183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пространство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1512601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архивов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документации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142081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278160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278160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646741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646741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194918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  по развитию языков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170648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250701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250701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туризма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пространства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385326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246220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246220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вопросам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молодежной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139106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вопросам молодежной политики города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12366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126740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энергетический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недропользование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11325000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энергетического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11325000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11325000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11325000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охраняемые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животного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1786457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1746314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1746314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43754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1040900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603310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58350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отношения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1965813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градостроительная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1965813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1857956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  архитектуры и градостроительства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844450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пригородной зоны города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71918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71918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35939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35939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42266527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30185799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30185799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29509795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676004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сфере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12080728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12080728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39328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12041400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863538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экономической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предпринимательства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предпринимательской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конкуренции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предпринимательства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778853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778853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778853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56508902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56508902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56508902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55811279 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668392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Чистое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-1333920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выданных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Сальдо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операциям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560146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                           юридических 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760146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  коммунальных государственных предприятий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Профицит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4445302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профицита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-4445302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1543811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средств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1543811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1543811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А. Мусабаева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№ 179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местного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2009 год с разделением на бюджетные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программы, направленные на реализацию бюджетных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проектов (программ)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или увеличение уставного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 юридических лиц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3"/>
        <w:gridCol w:w="753"/>
        <w:gridCol w:w="693"/>
        <w:gridCol w:w="9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характера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выполняющие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 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исполнительная деятельность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столицы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г.Алматы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г.Алматы в рамках реализации стратегии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г.Алматы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  социального обеспечения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водохозяйственных сооружений и особо охраняемых природных территорий в рамках реализации стратегии региональной занятости и переподготовки кадров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 или 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пунктов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пространство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пространство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энергетический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недропользование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энергетического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охраняемые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животного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коммуникации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программы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послесреднее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уставного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А. Мусабаева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