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312d" w14:textId="3073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2008 года N 58/10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25 ноября 2009 года N 105/21. Зарегистрировано Управлением юстиции Щербактинского района Павлодаркой области 1 декабря 2009 года N 12-13-89. Утратило силу в связи с истечением срока действия (письмо маслихата Щербактинского района Павлодарской области от 23 февраля 2011 года N 1-31-14)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маслихата Щербактинского района Павлодарской области от 23.02.2011 N 1-31-14).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Бюджетного Кодекса Республики Казахстан от 4 декабря 2008 года районный маслихат 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2008 года  N 58/10 "О районном бюджете на 2009 год" (зарегистрированное в реестре государственной регистрации нормативных правовых актов за N 12-13-70, опубликованное в районной газете "Трибуна" N 2-3 от 17 января 2009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1896296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231817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1660328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1938012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-41716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41716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– 41716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 указанного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"11082" заменить цифрами "10528";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"8193" заменить цифрами "8100";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"3475" заменить цифрами "3030".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9 указанного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"56043" заменить цифрами "51727";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"466000" заменить цифрами "462160".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10 указанного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чрезвычайный резерв местного исполнительного органа района для ликвидации чрезвычайных ситуаций природного и техногенного характера в сумме 121 тысяча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бюджета и социально-экономического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Паванов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Щербактинского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2009 года N 105/21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461"/>
        <w:gridCol w:w="482"/>
        <w:gridCol w:w="543"/>
        <w:gridCol w:w="6821"/>
        <w:gridCol w:w="256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1896296</w:t>
            </w:r>
          </w:p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231817</w:t>
            </w:r>
          </w:p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86671</w:t>
            </w:r>
          </w:p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86671</w:t>
            </w:r>
          </w:p>
        </w:tc>
      </w:tr>
      <w:tr>
        <w:trPr>
          <w:trHeight w:val="7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77170</w:t>
            </w:r>
          </w:p>
        </w:tc>
      </w:tr>
      <w:tr>
        <w:trPr>
          <w:trHeight w:val="7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</w:t>
            </w:r>
          </w:p>
        </w:tc>
      </w:tr>
      <w:tr>
        <w:trPr>
          <w:trHeight w:val="9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101939</w:t>
            </w:r>
          </w:p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101939</w:t>
            </w:r>
          </w:p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101939</w:t>
            </w:r>
          </w:p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37243</w:t>
            </w:r>
          </w:p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15730</w:t>
            </w:r>
          </w:p>
        </w:tc>
      </w:tr>
      <w:tr>
        <w:trPr>
          <w:trHeight w:val="8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</w:t>
            </w:r>
          </w:p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</w:tr>
      <w:tr>
        <w:trPr>
          <w:trHeight w:val="7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  пунктов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112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15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15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</w:t>
            </w:r>
          </w:p>
        </w:tc>
      </w:tr>
      <w:tr>
        <w:trPr>
          <w:trHeight w:val="49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</w:tr>
      <w:tr>
        <w:trPr>
          <w:trHeight w:val="3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</w:t>
            </w:r>
          </w:p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48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</w:t>
            </w:r>
          </w:p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12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117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лицами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6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6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6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54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</w:tr>
      <w:tr>
        <w:trPr>
          <w:trHeight w:val="15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106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72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7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168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3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34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162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2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7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8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9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5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разрешения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7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7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7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1660328</w:t>
            </w:r>
          </w:p>
        </w:tc>
      </w:tr>
      <w:tr>
        <w:trPr>
          <w:trHeight w:val="7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1660328</w:t>
            </w:r>
          </w:p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1660328</w:t>
            </w:r>
          </w:p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151079</w:t>
            </w:r>
          </w:p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513887</w:t>
            </w:r>
          </w:p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15"/>
        <w:gridCol w:w="510"/>
        <w:gridCol w:w="578"/>
        <w:gridCol w:w="6873"/>
        <w:gridCol w:w="2549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1938012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135082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120804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30476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30476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82814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82814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чрезвычайным ситуациям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916231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48896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48896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48896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824867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819538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799470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42468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42468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91547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80107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74938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33259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34278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85607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48614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37938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37938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24271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20645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91182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51727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51727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51727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 аульных (сельских) округов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556058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511429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493071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465994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27077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44629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44629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  реализации стратегии региональной занятости и переподготовки кадров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43442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024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-41716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41716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41716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41716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41716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