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050b" w14:textId="4160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социальной поддержке отдельных категорий граждан района на 2009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Щербактинского района Павлодарской области от 26 января 2009 года N 7/1. Зарегистрировано управлением юстиции Щербактинского района Павлодарской области 5 февраля 2009 года за N 74. Утратило силу постановлением акимата Щербактинского района Павлодарской области от 5 марта 2010 года N 35/2</w:t>
      </w:r>
    </w:p>
    <w:p>
      <w:pPr>
        <w:spacing w:after="0"/>
        <w:ind w:left="0"/>
        <w:jc w:val="both"/>
      </w:pPr>
      <w:r>
        <w:rPr>
          <w:rFonts w:ascii="Times New Roman"/>
          <w:b w:val="false"/>
          <w:i w:val="false"/>
          <w:color w:val="ff0000"/>
          <w:sz w:val="28"/>
        </w:rPr>
        <w:t>      Сноска. Утратило силу постановлением акимата Щербактинского района Павлодарской области от 5 марта 2010 года N 35/2.</w:t>
      </w:r>
    </w:p>
    <w:bookmarkStart w:name="z2" w:id="0"/>
    <w:p>
      <w:pPr>
        <w:spacing w:after="0"/>
        <w:ind w:left="0"/>
        <w:jc w:val="both"/>
      </w:pPr>
      <w:r>
        <w:rPr>
          <w:rFonts w:ascii="Times New Roman"/>
          <w:b w:val="false"/>
          <w:i w:val="false"/>
          <w:color w:val="000000"/>
          <w:sz w:val="28"/>
        </w:rPr>
        <w:t>      На основании подпункта 14 пункта 1 статьи 31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в Республике Казахстан", акимат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Инструкцию о социальных выплатах отдельным категориям граждан района (далее Инструкция).</w:t>
      </w:r>
      <w:r>
        <w:br/>
      </w:r>
      <w:r>
        <w:rPr>
          <w:rFonts w:ascii="Times New Roman"/>
          <w:b w:val="false"/>
          <w:i w:val="false"/>
          <w:color w:val="000000"/>
          <w:sz w:val="28"/>
        </w:rPr>
        <w:t>
</w:t>
      </w:r>
      <w:r>
        <w:rPr>
          <w:rFonts w:ascii="Times New Roman"/>
          <w:b w:val="false"/>
          <w:i w:val="false"/>
          <w:color w:val="000000"/>
          <w:sz w:val="28"/>
        </w:rPr>
        <w:t>
       2. Государственному учреждению "Отдел экономики и бюджетного планирования Щербактинского района" обеспечить своевременное финансирование мероприятий, предусмотренных Инструкцией.</w:t>
      </w:r>
      <w:r>
        <w:br/>
      </w:r>
      <w:r>
        <w:rPr>
          <w:rFonts w:ascii="Times New Roman"/>
          <w:b w:val="false"/>
          <w:i w:val="false"/>
          <w:color w:val="000000"/>
          <w:sz w:val="28"/>
        </w:rPr>
        <w:t>
</w:t>
      </w:r>
      <w:r>
        <w:rPr>
          <w:rFonts w:ascii="Times New Roman"/>
          <w:b w:val="false"/>
          <w:i w:val="false"/>
          <w:color w:val="000000"/>
          <w:sz w:val="28"/>
        </w:rPr>
        <w:t>
       3. Признать утратившими силу постановления акимата района согласно приложению 1.</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10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Контроль за выполнением данного постановления возложить на заместителя акима района Темиржанову Гульстан Сагинтаевну.</w:t>
      </w:r>
    </w:p>
    <w:bookmarkEnd w:id="0"/>
    <w:p>
      <w:pPr>
        <w:spacing w:after="0"/>
        <w:ind w:left="0"/>
        <w:jc w:val="both"/>
      </w:pPr>
      <w:r>
        <w:rPr>
          <w:rFonts w:ascii="Times New Roman"/>
          <w:b w:val="false"/>
          <w:i/>
          <w:color w:val="000000"/>
          <w:sz w:val="28"/>
        </w:rPr>
        <w:t>      Аким района                                С. Смагулов</w:t>
      </w:r>
    </w:p>
    <w:bookmarkStart w:name="z7" w:id="1"/>
    <w:p>
      <w:pPr>
        <w:spacing w:after="0"/>
        <w:ind w:left="0"/>
        <w:jc w:val="both"/>
      </w:pPr>
      <w:r>
        <w:rPr>
          <w:rFonts w:ascii="Times New Roman"/>
          <w:b w:val="false"/>
          <w:i w:val="false"/>
          <w:color w:val="000000"/>
          <w:sz w:val="28"/>
        </w:rPr>
        <w:t xml:space="preserve">
Утверждена постановлением    </w:t>
      </w:r>
      <w:r>
        <w:br/>
      </w:r>
      <w:r>
        <w:rPr>
          <w:rFonts w:ascii="Times New Roman"/>
          <w:b w:val="false"/>
          <w:i w:val="false"/>
          <w:color w:val="000000"/>
          <w:sz w:val="28"/>
        </w:rPr>
        <w:t>
акимата Щербактинского района</w:t>
      </w:r>
      <w:r>
        <w:br/>
      </w:r>
      <w:r>
        <w:rPr>
          <w:rFonts w:ascii="Times New Roman"/>
          <w:b w:val="false"/>
          <w:i w:val="false"/>
          <w:color w:val="000000"/>
          <w:sz w:val="28"/>
        </w:rPr>
        <w:t>
N 7/1 от 26 января 2009 года</w:t>
      </w:r>
    </w:p>
    <w:bookmarkEnd w:id="1"/>
    <w:p>
      <w:pPr>
        <w:spacing w:after="0"/>
        <w:ind w:left="0"/>
        <w:jc w:val="left"/>
      </w:pPr>
      <w:r>
        <w:rPr>
          <w:rFonts w:ascii="Times New Roman"/>
          <w:b/>
          <w:i w:val="false"/>
          <w:color w:val="000000"/>
        </w:rPr>
        <w:t xml:space="preserve"> Инструкция назначения социальных выплат</w:t>
      </w:r>
      <w:r>
        <w:br/>
      </w:r>
      <w:r>
        <w:rPr>
          <w:rFonts w:ascii="Times New Roman"/>
          <w:b/>
          <w:i w:val="false"/>
          <w:color w:val="000000"/>
        </w:rPr>
        <w:t>
отдельным категориям граждан</w:t>
      </w:r>
    </w:p>
    <w:p>
      <w:pPr>
        <w:spacing w:after="0"/>
        <w:ind w:left="0"/>
        <w:jc w:val="both"/>
      </w:pPr>
      <w:r>
        <w:rPr>
          <w:rFonts w:ascii="Times New Roman"/>
          <w:b w:val="false"/>
          <w:i w:val="false"/>
          <w:color w:val="000000"/>
          <w:sz w:val="28"/>
        </w:rPr>
        <w:t>      1. Настоящая инструкция детализирует условия предоставления социальных выплат отдельным категориям граждан района по решениям местных представительных органов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2005 года N 754 "О некоторых вопросах реабилитации инвалидов".</w:t>
      </w:r>
      <w:r>
        <w:br/>
      </w:r>
      <w:r>
        <w:rPr>
          <w:rFonts w:ascii="Times New Roman"/>
          <w:b w:val="false"/>
          <w:i w:val="false"/>
          <w:color w:val="000000"/>
          <w:sz w:val="28"/>
        </w:rPr>
        <w:t>
      2. Категории граждан, имеющие право на социальные выплаты и виды социальных выплат:</w:t>
      </w:r>
      <w:r>
        <w:br/>
      </w:r>
      <w:r>
        <w:rPr>
          <w:rFonts w:ascii="Times New Roman"/>
          <w:b w:val="false"/>
          <w:i w:val="false"/>
          <w:color w:val="000000"/>
          <w:sz w:val="28"/>
        </w:rPr>
        <w:t>
      1) Участники и инвалиды Великой Отечественной войны единовременная выплата ко Дню Победы, подарочные наборы ко Дню Победы, ежемесячные выплаты на приобретение лекарств, ежемесячно возмещение затрат по коммунальным услугам;</w:t>
      </w:r>
      <w:r>
        <w:br/>
      </w:r>
      <w:r>
        <w:rPr>
          <w:rFonts w:ascii="Times New Roman"/>
          <w:b w:val="false"/>
          <w:i w:val="false"/>
          <w:color w:val="000000"/>
          <w:sz w:val="28"/>
        </w:rPr>
        <w:t>
      2) участникам и инвалидам Великой Отечественной войны единовременная выплата на зубопротезирование;</w:t>
      </w:r>
      <w:r>
        <w:br/>
      </w:r>
      <w:r>
        <w:rPr>
          <w:rFonts w:ascii="Times New Roman"/>
          <w:b w:val="false"/>
          <w:i w:val="false"/>
          <w:color w:val="000000"/>
          <w:sz w:val="28"/>
        </w:rPr>
        <w:t>
      3) единовременная выплата лицам, награжденным медалью "За доблестный труд в годы войны 1941-1945 годов", лицам, имеющим знак "Житель блокадного Ленинграда";</w:t>
      </w:r>
      <w:r>
        <w:br/>
      </w:r>
      <w:r>
        <w:rPr>
          <w:rFonts w:ascii="Times New Roman"/>
          <w:b w:val="false"/>
          <w:i w:val="false"/>
          <w:color w:val="000000"/>
          <w:sz w:val="28"/>
        </w:rPr>
        <w:t>
      4) единовременная выплата гражданам, проработавшим не менее 6  месяцев в период с 22 июня 1941 года по 9 мая 1945 года;</w:t>
      </w:r>
      <w:r>
        <w:br/>
      </w:r>
      <w:r>
        <w:rPr>
          <w:rFonts w:ascii="Times New Roman"/>
          <w:b w:val="false"/>
          <w:i w:val="false"/>
          <w:color w:val="000000"/>
          <w:sz w:val="28"/>
        </w:rPr>
        <w:t>
      5) единовременная выплата лицам, награжденным медалью "За Победу над Германией";</w:t>
      </w:r>
      <w:r>
        <w:br/>
      </w:r>
      <w:r>
        <w:rPr>
          <w:rFonts w:ascii="Times New Roman"/>
          <w:b w:val="false"/>
          <w:i w:val="false"/>
          <w:color w:val="000000"/>
          <w:sz w:val="28"/>
        </w:rPr>
        <w:t>
      6) единовременная выплата бывшим узникам концлагерей, ежемесячно возмещение затрат по коммунальным услугам;</w:t>
      </w:r>
      <w:r>
        <w:br/>
      </w:r>
      <w:r>
        <w:rPr>
          <w:rFonts w:ascii="Times New Roman"/>
          <w:b w:val="false"/>
          <w:i w:val="false"/>
          <w:color w:val="000000"/>
          <w:sz w:val="28"/>
        </w:rPr>
        <w:t>
      7) единовременная выплата вдовам, погибших военнослужащих, не вступивших в повторный брак, ежемесячно возмещение затрат по коммунальным услугам;</w:t>
      </w:r>
      <w:r>
        <w:br/>
      </w:r>
      <w:r>
        <w:rPr>
          <w:rFonts w:ascii="Times New Roman"/>
          <w:b w:val="false"/>
          <w:i w:val="false"/>
          <w:color w:val="000000"/>
          <w:sz w:val="28"/>
        </w:rPr>
        <w:t>
      8) единовременная выплата военнослужащим и лицам вольнонаемного состава, служившим в период Великой Отечественной войны;</w:t>
      </w:r>
      <w:r>
        <w:br/>
      </w:r>
      <w:r>
        <w:rPr>
          <w:rFonts w:ascii="Times New Roman"/>
          <w:b w:val="false"/>
          <w:i w:val="false"/>
          <w:color w:val="000000"/>
          <w:sz w:val="28"/>
        </w:rPr>
        <w:t>
      9) единовременная выплата участникам военных событий в Корее;</w:t>
      </w:r>
      <w:r>
        <w:br/>
      </w:r>
      <w:r>
        <w:rPr>
          <w:rFonts w:ascii="Times New Roman"/>
          <w:b w:val="false"/>
          <w:i w:val="false"/>
          <w:color w:val="000000"/>
          <w:sz w:val="28"/>
        </w:rPr>
        <w:t>
      10) единовременная выплата лицам, принимавшим участие в боевых действиях в Афганистане, ежемесячно возмещение затрат по коммунальным услугам;</w:t>
      </w:r>
      <w:r>
        <w:br/>
      </w:r>
      <w:r>
        <w:rPr>
          <w:rFonts w:ascii="Times New Roman"/>
          <w:b w:val="false"/>
          <w:i w:val="false"/>
          <w:color w:val="000000"/>
          <w:sz w:val="28"/>
        </w:rPr>
        <w:t>
      11) единовременная выплата участникам ликвидации последствий  аварии на Чернобыльской атомной станции 1988-1989 годах ко Дню защитников Отечества, ежемесячно возмещение затрат по коммунальным услугам;</w:t>
      </w:r>
      <w:r>
        <w:br/>
      </w:r>
      <w:r>
        <w:rPr>
          <w:rFonts w:ascii="Times New Roman"/>
          <w:b w:val="false"/>
          <w:i w:val="false"/>
          <w:color w:val="000000"/>
          <w:sz w:val="28"/>
        </w:rPr>
        <w:t>
      12) ежеквартальная материальная помощь, на оздоровление лицам, принимавшим участие в боевых действиях в Афганистане и участникам ликвидации последствии аварии на Чернобыльской атомной станции;</w:t>
      </w:r>
      <w:r>
        <w:br/>
      </w:r>
      <w:r>
        <w:rPr>
          <w:rFonts w:ascii="Times New Roman"/>
          <w:b w:val="false"/>
          <w:i w:val="false"/>
          <w:color w:val="000000"/>
          <w:sz w:val="28"/>
        </w:rPr>
        <w:t>
      13) единовременная помощь лицам, принимавшим участие в боевых  действиях в Афганистане ко Дню вывода войск из Афганистана;</w:t>
      </w:r>
      <w:r>
        <w:br/>
      </w:r>
      <w:r>
        <w:rPr>
          <w:rFonts w:ascii="Times New Roman"/>
          <w:b w:val="false"/>
          <w:i w:val="false"/>
          <w:color w:val="000000"/>
          <w:sz w:val="28"/>
        </w:rPr>
        <w:t>
      14) лицам, имеющим знак "Житель блокадного Ленинграда" ежемесячно возмещение затрат по коммунальным услугам;</w:t>
      </w:r>
      <w:r>
        <w:br/>
      </w:r>
      <w:r>
        <w:rPr>
          <w:rFonts w:ascii="Times New Roman"/>
          <w:b w:val="false"/>
          <w:i w:val="false"/>
          <w:color w:val="000000"/>
          <w:sz w:val="28"/>
        </w:rPr>
        <w:t>
      15) одиноким и одиноко проживающим пенсионерам ежеквартально возмещение затрат по коммунальным услугам;</w:t>
      </w:r>
      <w:r>
        <w:br/>
      </w:r>
      <w:r>
        <w:rPr>
          <w:rFonts w:ascii="Times New Roman"/>
          <w:b w:val="false"/>
          <w:i w:val="false"/>
          <w:color w:val="000000"/>
          <w:sz w:val="28"/>
        </w:rPr>
        <w:t>
      16) пенсионерам с минимальной пенсией ежеквартально возмещение  затрат по коммунальным услугам;</w:t>
      </w:r>
      <w:r>
        <w:br/>
      </w:r>
      <w:r>
        <w:rPr>
          <w:rFonts w:ascii="Times New Roman"/>
          <w:b w:val="false"/>
          <w:i w:val="false"/>
          <w:color w:val="000000"/>
          <w:sz w:val="28"/>
        </w:rPr>
        <w:t xml:space="preserve">
      17) </w:t>
      </w:r>
      <w:r>
        <w:rPr>
          <w:rFonts w:ascii="Times New Roman"/>
          <w:b w:val="false"/>
          <w:i w:val="false"/>
          <w:color w:val="ff0000"/>
          <w:sz w:val="28"/>
        </w:rPr>
        <w:t xml:space="preserve">Исключен постановлением акимата Щербактинского района Павлодарской области от 19.08.2009 </w:t>
      </w:r>
      <w:r>
        <w:rPr>
          <w:rFonts w:ascii="Times New Roman"/>
          <w:b w:val="false"/>
          <w:i w:val="false"/>
          <w:color w:val="000000"/>
          <w:sz w:val="28"/>
        </w:rPr>
        <w:t>N 179/6</w:t>
      </w:r>
      <w:r>
        <w:rPr>
          <w:rFonts w:ascii="Times New Roman"/>
          <w:b w:val="false"/>
          <w:i w:val="false"/>
          <w:color w:val="ff0000"/>
          <w:sz w:val="28"/>
        </w:rPr>
        <w:t>.</w:t>
      </w:r>
      <w:r>
        <w:br/>
      </w:r>
      <w:r>
        <w:rPr>
          <w:rFonts w:ascii="Times New Roman"/>
          <w:b w:val="false"/>
          <w:i w:val="false"/>
          <w:color w:val="000000"/>
          <w:sz w:val="28"/>
        </w:rPr>
        <w:t xml:space="preserve">
      18) </w:t>
      </w:r>
      <w:r>
        <w:rPr>
          <w:rFonts w:ascii="Times New Roman"/>
          <w:b w:val="false"/>
          <w:i w:val="false"/>
          <w:color w:val="ff0000"/>
          <w:sz w:val="28"/>
        </w:rPr>
        <w:t xml:space="preserve">Исключен постановлением акимата Щербактинского района Павлодарской области от 19.08.2009 </w:t>
      </w:r>
      <w:r>
        <w:rPr>
          <w:rFonts w:ascii="Times New Roman"/>
          <w:b w:val="false"/>
          <w:i w:val="false"/>
          <w:color w:val="000000"/>
          <w:sz w:val="28"/>
        </w:rPr>
        <w:t>N 179/6</w:t>
      </w:r>
      <w:r>
        <w:rPr>
          <w:rFonts w:ascii="Times New Roman"/>
          <w:b w:val="false"/>
          <w:i w:val="false"/>
          <w:color w:val="ff0000"/>
          <w:sz w:val="28"/>
        </w:rPr>
        <w:t>.</w:t>
      </w:r>
      <w:r>
        <w:br/>
      </w:r>
      <w:r>
        <w:rPr>
          <w:rFonts w:ascii="Times New Roman"/>
          <w:b w:val="false"/>
          <w:i w:val="false"/>
          <w:color w:val="000000"/>
          <w:sz w:val="28"/>
        </w:rPr>
        <w:t>
      19) студенты, обучающиеся в высших учебных заведениях области,  студенты, продолжающие обучение по интерну из малообеспеченных семей, доход которых на одного члена семьи не превышает установленной по области величины прожиточного минимума, оплата стоимости обучения, ежемесячная помощь на проезд, проживание и питание;</w:t>
      </w:r>
      <w:r>
        <w:br/>
      </w:r>
      <w:r>
        <w:rPr>
          <w:rFonts w:ascii="Times New Roman"/>
          <w:b w:val="false"/>
          <w:i w:val="false"/>
          <w:color w:val="000000"/>
          <w:sz w:val="28"/>
        </w:rPr>
        <w:t>
      20) дети сироты и дети, оставшиеся без попечения родителей,  оплата обучения в учебных заведениях, единовременная материальная помощь;</w:t>
      </w:r>
      <w:r>
        <w:br/>
      </w:r>
      <w:r>
        <w:rPr>
          <w:rFonts w:ascii="Times New Roman"/>
          <w:b w:val="false"/>
          <w:i w:val="false"/>
          <w:color w:val="000000"/>
          <w:sz w:val="28"/>
        </w:rPr>
        <w:t>
      21) получателям государственной адресной социальной помощи, получателям государственных детских пособий, семьям, имеющим детей до 18 лет, но не имеющим возможности самостоятельно приобрести личное подсобное хозяйство, единовременная материальная помощь на развитие личного подворья, для покупки грубых кормов;</w:t>
      </w:r>
      <w:r>
        <w:br/>
      </w:r>
      <w:r>
        <w:rPr>
          <w:rFonts w:ascii="Times New Roman"/>
          <w:b w:val="false"/>
          <w:i w:val="false"/>
          <w:color w:val="000000"/>
          <w:sz w:val="28"/>
        </w:rPr>
        <w:t>
      отдельным категориям граждан материальная помощь для приобретения топлива и оказание единовременной помощи по личным заявлениям:</w:t>
      </w:r>
      <w:r>
        <w:br/>
      </w:r>
      <w:r>
        <w:rPr>
          <w:rFonts w:ascii="Times New Roman"/>
          <w:b w:val="false"/>
          <w:i w:val="false"/>
          <w:color w:val="000000"/>
          <w:sz w:val="28"/>
        </w:rPr>
        <w:t>
      1) получателям государственной адресной социальной помощи;</w:t>
      </w:r>
      <w:r>
        <w:br/>
      </w:r>
      <w:r>
        <w:rPr>
          <w:rFonts w:ascii="Times New Roman"/>
          <w:b w:val="false"/>
          <w:i w:val="false"/>
          <w:color w:val="000000"/>
          <w:sz w:val="28"/>
        </w:rPr>
        <w:t>
      2) получателям государственного детского пособия;</w:t>
      </w:r>
      <w:r>
        <w:br/>
      </w:r>
      <w:r>
        <w:rPr>
          <w:rFonts w:ascii="Times New Roman"/>
          <w:b w:val="false"/>
          <w:i w:val="false"/>
          <w:color w:val="000000"/>
          <w:sz w:val="28"/>
        </w:rPr>
        <w:t>
      3) многодетным семьям, имеющим 4-х и более детей;</w:t>
      </w:r>
      <w:r>
        <w:br/>
      </w:r>
      <w:r>
        <w:rPr>
          <w:rFonts w:ascii="Times New Roman"/>
          <w:b w:val="false"/>
          <w:i w:val="false"/>
          <w:color w:val="000000"/>
          <w:sz w:val="28"/>
        </w:rPr>
        <w:t>
      4) пенсионерам;</w:t>
      </w:r>
      <w:r>
        <w:br/>
      </w:r>
      <w:r>
        <w:rPr>
          <w:rFonts w:ascii="Times New Roman"/>
          <w:b w:val="false"/>
          <w:i w:val="false"/>
          <w:color w:val="000000"/>
          <w:sz w:val="28"/>
        </w:rPr>
        <w:t>
      5) участникам и инвалидам Великой Отечественной войны и лицам, приравненным к ним;</w:t>
      </w:r>
      <w:r>
        <w:br/>
      </w:r>
      <w:r>
        <w:rPr>
          <w:rFonts w:ascii="Times New Roman"/>
          <w:b w:val="false"/>
          <w:i w:val="false"/>
          <w:color w:val="000000"/>
          <w:sz w:val="28"/>
        </w:rPr>
        <w:t>
      6) инвалидам и семьям, имеющим детей-инвалидов;</w:t>
      </w:r>
      <w:r>
        <w:br/>
      </w:r>
      <w:r>
        <w:rPr>
          <w:rFonts w:ascii="Times New Roman"/>
          <w:b w:val="false"/>
          <w:i w:val="false"/>
          <w:color w:val="000000"/>
          <w:sz w:val="28"/>
        </w:rPr>
        <w:t>
      7) безработным, состоящим на учете в отделе занятости;</w:t>
      </w:r>
      <w:r>
        <w:br/>
      </w:r>
      <w:r>
        <w:rPr>
          <w:rFonts w:ascii="Times New Roman"/>
          <w:b w:val="false"/>
          <w:i w:val="false"/>
          <w:color w:val="000000"/>
          <w:sz w:val="28"/>
        </w:rPr>
        <w:t>
      8) больным онкозаболеванием и тубзаболеванием;</w:t>
      </w:r>
      <w:r>
        <w:br/>
      </w:r>
      <w:r>
        <w:rPr>
          <w:rFonts w:ascii="Times New Roman"/>
          <w:b w:val="false"/>
          <w:i w:val="false"/>
          <w:color w:val="000000"/>
          <w:sz w:val="28"/>
        </w:rPr>
        <w:t>
      9) семьям, проживающим ниже прожиточного минимума;</w:t>
      </w:r>
      <w:r>
        <w:br/>
      </w:r>
      <w:r>
        <w:rPr>
          <w:rFonts w:ascii="Times New Roman"/>
          <w:b w:val="false"/>
          <w:i w:val="false"/>
          <w:color w:val="000000"/>
          <w:sz w:val="28"/>
        </w:rPr>
        <w:t>
      10) опекунам, воспитывающим детей-сирот и оставшихся без попечения родителей;</w:t>
      </w:r>
      <w:r>
        <w:br/>
      </w:r>
      <w:r>
        <w:rPr>
          <w:rFonts w:ascii="Times New Roman"/>
          <w:b w:val="false"/>
          <w:i w:val="false"/>
          <w:color w:val="000000"/>
          <w:sz w:val="28"/>
        </w:rPr>
        <w:t>
      22) инвалиды, дети-инвалиды единовременная помощь ко дню инвалида;</w:t>
      </w:r>
      <w:r>
        <w:br/>
      </w:r>
      <w:r>
        <w:rPr>
          <w:rFonts w:ascii="Times New Roman"/>
          <w:b w:val="false"/>
          <w:i w:val="false"/>
          <w:color w:val="000000"/>
          <w:sz w:val="28"/>
        </w:rPr>
        <w:t>
      23) дети-инвалиды, социальная помощь в виде единовременной выплаты, материальная помощь для приобретения компьютера;</w:t>
      </w:r>
      <w:r>
        <w:br/>
      </w:r>
      <w:r>
        <w:rPr>
          <w:rFonts w:ascii="Times New Roman"/>
          <w:b w:val="false"/>
          <w:i w:val="false"/>
          <w:color w:val="000000"/>
          <w:sz w:val="28"/>
        </w:rPr>
        <w:t>
      24) матери, имеющие детей больных детским церебральным параличом, ежемесячная социальная помощь;</w:t>
      </w:r>
      <w:r>
        <w:br/>
      </w:r>
      <w:r>
        <w:rPr>
          <w:rFonts w:ascii="Times New Roman"/>
          <w:b w:val="false"/>
          <w:i w:val="false"/>
          <w:color w:val="000000"/>
          <w:sz w:val="28"/>
        </w:rPr>
        <w:t>
      25) пенсионеры, получающие пенсии за особые заслуги перед районом, перед областью, перед Республикой Казахстан, но не получающие специального государственного пособия и другие виды социальных выплат и ветераны, имеющие профессиональное звание "Отличник социального обеспечения", и "Отличник здравоохранения" доплата к пенсии;</w:t>
      </w:r>
      <w:r>
        <w:br/>
      </w:r>
      <w:r>
        <w:rPr>
          <w:rFonts w:ascii="Times New Roman"/>
          <w:b w:val="false"/>
          <w:i w:val="false"/>
          <w:color w:val="000000"/>
          <w:sz w:val="28"/>
        </w:rPr>
        <w:t>
      26) семьи умерших из числа имеющих статус безработного, состоящего на учете в отделе занятости и социальных программ района, единовременная помощь на погребение;</w:t>
      </w:r>
      <w:r>
        <w:br/>
      </w:r>
      <w:r>
        <w:rPr>
          <w:rFonts w:ascii="Times New Roman"/>
          <w:b w:val="false"/>
          <w:i w:val="false"/>
          <w:color w:val="000000"/>
          <w:sz w:val="28"/>
        </w:rPr>
        <w:t>
      27) больные тубзаболеванием, ежемесячная социальная помощь, единовременная помощь на проезд и питание амбулаторных туббольных;</w:t>
      </w:r>
      <w:r>
        <w:br/>
      </w:r>
      <w:r>
        <w:rPr>
          <w:rFonts w:ascii="Times New Roman"/>
          <w:b w:val="false"/>
          <w:i w:val="false"/>
          <w:color w:val="000000"/>
          <w:sz w:val="28"/>
        </w:rPr>
        <w:t>
      28) больные онкозаболеванием, единовременная помощь на лечение;</w:t>
      </w:r>
      <w:r>
        <w:br/>
      </w:r>
      <w:r>
        <w:rPr>
          <w:rFonts w:ascii="Times New Roman"/>
          <w:b w:val="false"/>
          <w:i w:val="false"/>
          <w:color w:val="000000"/>
          <w:sz w:val="28"/>
        </w:rPr>
        <w:t>
      29) лица, освободившиеся из мест лишения свободы, единовременная материальная помощь;</w:t>
      </w:r>
      <w:r>
        <w:br/>
      </w:r>
      <w:r>
        <w:rPr>
          <w:rFonts w:ascii="Times New Roman"/>
          <w:b w:val="false"/>
          <w:i w:val="false"/>
          <w:color w:val="000000"/>
          <w:sz w:val="28"/>
        </w:rPr>
        <w:t>
      30) оралманы, единовременная помощь для улучшения жилищно-бытовых условий;</w:t>
      </w:r>
      <w:r>
        <w:br/>
      </w:r>
      <w:r>
        <w:rPr>
          <w:rFonts w:ascii="Times New Roman"/>
          <w:b w:val="false"/>
          <w:i w:val="false"/>
          <w:color w:val="000000"/>
          <w:sz w:val="28"/>
        </w:rPr>
        <w:t>
      31) единовременная материальная помощь беременным женщинам, своевременно обратившимся в районную больницу для постановки на учет по беременности;</w:t>
      </w:r>
      <w:r>
        <w:br/>
      </w:r>
      <w:r>
        <w:rPr>
          <w:rFonts w:ascii="Times New Roman"/>
          <w:b w:val="false"/>
          <w:i w:val="false"/>
          <w:color w:val="000000"/>
          <w:sz w:val="28"/>
        </w:rPr>
        <w:t>
      32) ежемесячная материальная помощь матерям, имеющим детей грудного возраста, для приобретения детского питания;</w:t>
      </w:r>
      <w:r>
        <w:br/>
      </w:r>
      <w:r>
        <w:rPr>
          <w:rFonts w:ascii="Times New Roman"/>
          <w:b w:val="false"/>
          <w:i w:val="false"/>
          <w:color w:val="000000"/>
          <w:sz w:val="28"/>
        </w:rPr>
        <w:t>
      33) единовременная выплата лицам, принимавшим участие в боевых действиях в Афганистане ко Дню защитника Отечества;</w:t>
      </w:r>
      <w:r>
        <w:br/>
      </w:r>
      <w:r>
        <w:rPr>
          <w:rFonts w:ascii="Times New Roman"/>
          <w:b w:val="false"/>
          <w:i w:val="false"/>
          <w:color w:val="000000"/>
          <w:sz w:val="28"/>
        </w:rPr>
        <w:t>
      34) студенту-инвалиду, единовременная помощь для оплаты стоимости обучения в высшем учебном заведении;</w:t>
      </w:r>
      <w:r>
        <w:br/>
      </w:r>
      <w:r>
        <w:rPr>
          <w:rFonts w:ascii="Times New Roman"/>
          <w:b w:val="false"/>
          <w:i w:val="false"/>
          <w:color w:val="000000"/>
          <w:sz w:val="28"/>
        </w:rPr>
        <w:t>
      35) студенту, из малообеспеченной семьи, единовременная помощь для оплаты обучения в Павлодарском филиале Государственной Семипалатинской медицинской академии;</w:t>
      </w:r>
      <w:r>
        <w:br/>
      </w:r>
      <w:r>
        <w:rPr>
          <w:rFonts w:ascii="Times New Roman"/>
          <w:b w:val="false"/>
          <w:i w:val="false"/>
          <w:color w:val="000000"/>
          <w:sz w:val="28"/>
        </w:rPr>
        <w:t>
      36) пенсионерам незакрепленным за организациями, единовременная помощь ко Дню пожилых людей;</w:t>
      </w:r>
      <w:r>
        <w:br/>
      </w:r>
      <w:r>
        <w:rPr>
          <w:rFonts w:ascii="Times New Roman"/>
          <w:b w:val="false"/>
          <w:i w:val="false"/>
          <w:color w:val="000000"/>
          <w:sz w:val="28"/>
        </w:rPr>
        <w:t>
      37) безработным предпенсионного возраста, состоящим на учете в органах занятости, единовременная помощь;</w:t>
      </w:r>
      <w:r>
        <w:br/>
      </w:r>
      <w:r>
        <w:rPr>
          <w:rFonts w:ascii="Times New Roman"/>
          <w:b w:val="false"/>
          <w:i w:val="false"/>
          <w:color w:val="000000"/>
          <w:sz w:val="28"/>
        </w:rPr>
        <w:t>
      38) безработным, проходящим профессиональное обучение на проезд, питание и проживание, единовременная помощь;</w:t>
      </w:r>
      <w:r>
        <w:br/>
      </w:r>
      <w:r>
        <w:rPr>
          <w:rFonts w:ascii="Times New Roman"/>
          <w:b w:val="false"/>
          <w:i w:val="false"/>
          <w:color w:val="000000"/>
          <w:sz w:val="28"/>
        </w:rPr>
        <w:t>
      39) ветеранам Вооруженных Сил, единовременная помощь ко Дню защитника Отечества;</w:t>
      </w:r>
      <w:r>
        <w:br/>
      </w:r>
      <w:r>
        <w:rPr>
          <w:rFonts w:ascii="Times New Roman"/>
          <w:b w:val="false"/>
          <w:i w:val="false"/>
          <w:color w:val="000000"/>
          <w:sz w:val="28"/>
        </w:rPr>
        <w:t>
      40) детям-сиротам, окончившим в 2009 году школу, единовременная помощь;</w:t>
      </w:r>
      <w:r>
        <w:br/>
      </w:r>
      <w:r>
        <w:rPr>
          <w:rFonts w:ascii="Times New Roman"/>
          <w:b w:val="false"/>
          <w:i w:val="false"/>
          <w:color w:val="000000"/>
          <w:sz w:val="28"/>
        </w:rPr>
        <w:t>
      41) семьям, дети которых посещают мини-центры дошкольного воспитания, ежемесячные компенсационные выплаты для оплаты услуг;</w:t>
      </w:r>
      <w:r>
        <w:br/>
      </w:r>
      <w:r>
        <w:rPr>
          <w:rFonts w:ascii="Times New Roman"/>
          <w:b w:val="false"/>
          <w:i w:val="false"/>
          <w:color w:val="000000"/>
          <w:sz w:val="28"/>
        </w:rPr>
        <w:t>
      42) единовременные выплаты к Международному женскому дню 8 Марта:</w:t>
      </w:r>
      <w:r>
        <w:br/>
      </w:r>
      <w:r>
        <w:rPr>
          <w:rFonts w:ascii="Times New Roman"/>
          <w:b w:val="false"/>
          <w:i w:val="false"/>
          <w:color w:val="000000"/>
          <w:sz w:val="28"/>
        </w:rPr>
        <w:t>
      1) женщинам долгожителям, которым исполнилось 100 и более лет;</w:t>
      </w:r>
      <w:r>
        <w:br/>
      </w:r>
      <w:r>
        <w:rPr>
          <w:rFonts w:ascii="Times New Roman"/>
          <w:b w:val="false"/>
          <w:i w:val="false"/>
          <w:color w:val="000000"/>
          <w:sz w:val="28"/>
        </w:rPr>
        <w:t>
      2) участницам Великой Отечественной войны;</w:t>
      </w:r>
      <w:r>
        <w:br/>
      </w:r>
      <w:r>
        <w:rPr>
          <w:rFonts w:ascii="Times New Roman"/>
          <w:b w:val="false"/>
          <w:i w:val="false"/>
          <w:color w:val="000000"/>
          <w:sz w:val="28"/>
        </w:rPr>
        <w:t>
      3) многодетным матерям, имеющим 4-х и более детей по приглашению акима района;</w:t>
      </w:r>
      <w:r>
        <w:br/>
      </w:r>
      <w:r>
        <w:rPr>
          <w:rFonts w:ascii="Times New Roman"/>
          <w:b w:val="false"/>
          <w:i w:val="false"/>
          <w:color w:val="000000"/>
          <w:sz w:val="28"/>
        </w:rPr>
        <w:t>
      4) социальным работникам, обслуживающим одиноких престарелых и инвалидов на дому по Щербактинскому сельскому округу, по приглашению акима района;</w:t>
      </w:r>
      <w:r>
        <w:br/>
      </w:r>
      <w:r>
        <w:rPr>
          <w:rFonts w:ascii="Times New Roman"/>
          <w:b w:val="false"/>
          <w:i w:val="false"/>
          <w:color w:val="000000"/>
          <w:sz w:val="28"/>
        </w:rPr>
        <w:t>
      5) руководителям этнокультурных объединений и Лиги мусульманских женщин, по приглашению акима района;</w:t>
      </w:r>
      <w:r>
        <w:br/>
      </w:r>
      <w:r>
        <w:rPr>
          <w:rFonts w:ascii="Times New Roman"/>
          <w:b w:val="false"/>
          <w:i w:val="false"/>
          <w:color w:val="000000"/>
          <w:sz w:val="28"/>
        </w:rPr>
        <w:t>
      43) инвалидам и участникам Великой Отечественной войны, единовременная помощь на установку электроотопления;</w:t>
      </w:r>
      <w:r>
        <w:br/>
      </w:r>
      <w:r>
        <w:rPr>
          <w:rFonts w:ascii="Times New Roman"/>
          <w:b w:val="false"/>
          <w:i w:val="false"/>
          <w:color w:val="000000"/>
          <w:sz w:val="28"/>
        </w:rPr>
        <w:t>
      44) долгожителям, которым 100 и более лет, ежемесячные выплаты;</w:t>
      </w:r>
      <w:r>
        <w:br/>
      </w:r>
      <w:r>
        <w:rPr>
          <w:rFonts w:ascii="Times New Roman"/>
          <w:b w:val="false"/>
          <w:i w:val="false"/>
          <w:color w:val="000000"/>
          <w:sz w:val="28"/>
        </w:rPr>
        <w:t>
      45) пенсионерам, кому за 90, 100 и более лет, единовременная выплата ко Дню пожилых людей.</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акимата Щербактинского района Павлодарской области от 19.08.2009 </w:t>
      </w:r>
      <w:r>
        <w:rPr>
          <w:rFonts w:ascii="Times New Roman"/>
          <w:b w:val="false"/>
          <w:i w:val="false"/>
          <w:color w:val="000000"/>
          <w:sz w:val="28"/>
        </w:rPr>
        <w:t>N 179/6</w:t>
      </w:r>
      <w:r>
        <w:rPr>
          <w:rFonts w:ascii="Times New Roman"/>
          <w:b w:val="false"/>
          <w:i w:val="false"/>
          <w:color w:val="ff0000"/>
          <w:sz w:val="28"/>
        </w:rPr>
        <w:t>.</w:t>
      </w:r>
      <w:r>
        <w:br/>
      </w:r>
      <w:r>
        <w:rPr>
          <w:rFonts w:ascii="Times New Roman"/>
          <w:b w:val="false"/>
          <w:i w:val="false"/>
          <w:color w:val="000000"/>
          <w:sz w:val="28"/>
        </w:rPr>
        <w:t>
      2.1 Социальные выплаты отдельным категориям граждан района назначаются в следующих размерах:</w:t>
      </w:r>
      <w:r>
        <w:br/>
      </w:r>
      <w:r>
        <w:rPr>
          <w:rFonts w:ascii="Times New Roman"/>
          <w:b w:val="false"/>
          <w:i w:val="false"/>
          <w:color w:val="000000"/>
          <w:sz w:val="28"/>
        </w:rPr>
        <w:t>
      Инвалидам и участникам Великой Отечественной войны:</w:t>
      </w:r>
      <w:r>
        <w:br/>
      </w:r>
      <w:r>
        <w:rPr>
          <w:rFonts w:ascii="Times New Roman"/>
          <w:b w:val="false"/>
          <w:i w:val="false"/>
          <w:color w:val="000000"/>
          <w:sz w:val="28"/>
        </w:rPr>
        <w:t>
      единовременная выплата ко Дню Победы в размере 10 000 (десять) тысяч тенге;</w:t>
      </w:r>
      <w:r>
        <w:br/>
      </w:r>
      <w:r>
        <w:rPr>
          <w:rFonts w:ascii="Times New Roman"/>
          <w:b w:val="false"/>
          <w:i w:val="false"/>
          <w:color w:val="000000"/>
          <w:sz w:val="28"/>
        </w:rPr>
        <w:t>
      на подарочные наборы ко Дню Победы в размере 3207(три тысячи двести семь) тенге;</w:t>
      </w:r>
      <w:r>
        <w:br/>
      </w:r>
      <w:r>
        <w:rPr>
          <w:rFonts w:ascii="Times New Roman"/>
          <w:b w:val="false"/>
          <w:i w:val="false"/>
          <w:color w:val="000000"/>
          <w:sz w:val="28"/>
        </w:rPr>
        <w:t>
      ежемесячные выплаты на приобретение лекарств в размере 1 месячного расчетного показателя;</w:t>
      </w:r>
      <w:r>
        <w:br/>
      </w:r>
      <w:r>
        <w:rPr>
          <w:rFonts w:ascii="Times New Roman"/>
          <w:b w:val="false"/>
          <w:i w:val="false"/>
          <w:color w:val="000000"/>
          <w:sz w:val="28"/>
        </w:rPr>
        <w:t>
      ежемесячно возмещение затрат по коммунальным услугам в размере 3 000 (три тысячи) тенге, с 1 мая 2009 года в размере 5 месячных расчетных показателей;</w:t>
      </w:r>
      <w:r>
        <w:br/>
      </w:r>
      <w:r>
        <w:rPr>
          <w:rFonts w:ascii="Times New Roman"/>
          <w:b w:val="false"/>
          <w:i w:val="false"/>
          <w:color w:val="000000"/>
          <w:sz w:val="28"/>
        </w:rPr>
        <w:t>
      единовременная выплата на зубопротезирование в размере 10 000 (десять) тысяч тенге;</w:t>
      </w:r>
      <w:r>
        <w:br/>
      </w:r>
      <w:r>
        <w:rPr>
          <w:rFonts w:ascii="Times New Roman"/>
          <w:b w:val="false"/>
          <w:i w:val="false"/>
          <w:color w:val="000000"/>
          <w:sz w:val="28"/>
        </w:rPr>
        <w:t>
      единовременная помощь на установку электроотопления в размере 50 000 (пятьдесят) тысяч тенге.</w:t>
      </w:r>
      <w:r>
        <w:br/>
      </w:r>
      <w:r>
        <w:rPr>
          <w:rFonts w:ascii="Times New Roman"/>
          <w:b w:val="false"/>
          <w:i w:val="false"/>
          <w:color w:val="000000"/>
          <w:sz w:val="28"/>
        </w:rPr>
        <w:t>
      Единовременные выплаты ко Дню Победы:</w:t>
      </w:r>
      <w:r>
        <w:br/>
      </w:r>
      <w:r>
        <w:rPr>
          <w:rFonts w:ascii="Times New Roman"/>
          <w:b w:val="false"/>
          <w:i w:val="false"/>
          <w:color w:val="000000"/>
          <w:sz w:val="28"/>
        </w:rPr>
        <w:t>
      в размере 1 000 (одной) тысячи тенге следующим категориям граждан:</w:t>
      </w:r>
      <w:r>
        <w:br/>
      </w:r>
      <w:r>
        <w:rPr>
          <w:rFonts w:ascii="Times New Roman"/>
          <w:b w:val="false"/>
          <w:i w:val="false"/>
          <w:color w:val="000000"/>
          <w:sz w:val="28"/>
        </w:rPr>
        <w:t>
      лицам, награжденным медалью "За доблестный труд в годы войны 1941-1945 годов";</w:t>
      </w:r>
      <w:r>
        <w:br/>
      </w:r>
      <w:r>
        <w:rPr>
          <w:rFonts w:ascii="Times New Roman"/>
          <w:b w:val="false"/>
          <w:i w:val="false"/>
          <w:color w:val="000000"/>
          <w:sz w:val="28"/>
        </w:rPr>
        <w:t>
      лицам, имеющим знак "Житель блокадного Ленинграда";</w:t>
      </w:r>
      <w:r>
        <w:br/>
      </w:r>
      <w:r>
        <w:rPr>
          <w:rFonts w:ascii="Times New Roman"/>
          <w:b w:val="false"/>
          <w:i w:val="false"/>
          <w:color w:val="000000"/>
          <w:sz w:val="28"/>
        </w:rPr>
        <w:t>
      гражданам, проработавшим не менее 6 месяцев в период с 22 июня по 9 мая 1945 года;</w:t>
      </w:r>
      <w:r>
        <w:br/>
      </w:r>
      <w:r>
        <w:rPr>
          <w:rFonts w:ascii="Times New Roman"/>
          <w:b w:val="false"/>
          <w:i w:val="false"/>
          <w:color w:val="000000"/>
          <w:sz w:val="28"/>
        </w:rPr>
        <w:t>
      лицам, награжденным медалью "За Победу над Германией";</w:t>
      </w:r>
      <w:r>
        <w:br/>
      </w:r>
      <w:r>
        <w:rPr>
          <w:rFonts w:ascii="Times New Roman"/>
          <w:b w:val="false"/>
          <w:i w:val="false"/>
          <w:color w:val="000000"/>
          <w:sz w:val="28"/>
        </w:rPr>
        <w:t>
      бывшим узникам концлагерей;</w:t>
      </w:r>
      <w:r>
        <w:br/>
      </w:r>
      <w:r>
        <w:rPr>
          <w:rFonts w:ascii="Times New Roman"/>
          <w:b w:val="false"/>
          <w:i w:val="false"/>
          <w:color w:val="000000"/>
          <w:sz w:val="28"/>
        </w:rPr>
        <w:t>
      вдовам, погибших военнослужащих, не вступившим в повторный брак;</w:t>
      </w:r>
      <w:r>
        <w:br/>
      </w:r>
      <w:r>
        <w:rPr>
          <w:rFonts w:ascii="Times New Roman"/>
          <w:b w:val="false"/>
          <w:i w:val="false"/>
          <w:color w:val="000000"/>
          <w:sz w:val="28"/>
        </w:rPr>
        <w:t>
      военнослужащим и лицам вольнонаемного состава, служившим в период Великой Отечественной войны;</w:t>
      </w:r>
      <w:r>
        <w:br/>
      </w:r>
      <w:r>
        <w:rPr>
          <w:rFonts w:ascii="Times New Roman"/>
          <w:b w:val="false"/>
          <w:i w:val="false"/>
          <w:color w:val="000000"/>
          <w:sz w:val="28"/>
        </w:rPr>
        <w:t>
      участникам военных событий в Корее в размере 2 000 (две) тысячи тенге;</w:t>
      </w:r>
      <w:r>
        <w:br/>
      </w:r>
      <w:r>
        <w:rPr>
          <w:rFonts w:ascii="Times New Roman"/>
          <w:b w:val="false"/>
          <w:i w:val="false"/>
          <w:color w:val="000000"/>
          <w:sz w:val="28"/>
        </w:rPr>
        <w:t>
      ветеранам Вооруженных Сил, единовременная помощь ко Дню защитника Отечества в размере 2 000 (две) тысячи тенге;</w:t>
      </w:r>
      <w:r>
        <w:br/>
      </w:r>
      <w:r>
        <w:rPr>
          <w:rFonts w:ascii="Times New Roman"/>
          <w:b w:val="false"/>
          <w:i w:val="false"/>
          <w:color w:val="000000"/>
          <w:sz w:val="28"/>
        </w:rPr>
        <w:t>
      участникам ликвидации последствии аварии на Чернобыльской атомной станции и лицам, принимавшим участие в боевых действиях в Афганистане:</w:t>
      </w:r>
      <w:r>
        <w:br/>
      </w:r>
      <w:r>
        <w:rPr>
          <w:rFonts w:ascii="Times New Roman"/>
          <w:b w:val="false"/>
          <w:i w:val="false"/>
          <w:color w:val="000000"/>
          <w:sz w:val="28"/>
        </w:rPr>
        <w:t>
      ежеквартальная материальная помощь на оздоровление в размере 2 месячных расчетных показателей;</w:t>
      </w:r>
      <w:r>
        <w:br/>
      </w:r>
      <w:r>
        <w:rPr>
          <w:rFonts w:ascii="Times New Roman"/>
          <w:b w:val="false"/>
          <w:i w:val="false"/>
          <w:color w:val="000000"/>
          <w:sz w:val="28"/>
        </w:rPr>
        <w:t>
      ко Дню защитников Отечества в размере 2 000 (две) тысячи тенге;</w:t>
      </w:r>
      <w:r>
        <w:br/>
      </w:r>
      <w:r>
        <w:rPr>
          <w:rFonts w:ascii="Times New Roman"/>
          <w:b w:val="false"/>
          <w:i w:val="false"/>
          <w:color w:val="000000"/>
          <w:sz w:val="28"/>
        </w:rPr>
        <w:t>
      ежемесячно возмещение затрат по коммунальным услугам в размере 1 600 (одна тысяча шестьсот) тенге;</w:t>
      </w:r>
      <w:r>
        <w:br/>
      </w:r>
      <w:r>
        <w:rPr>
          <w:rFonts w:ascii="Times New Roman"/>
          <w:b w:val="false"/>
          <w:i w:val="false"/>
          <w:color w:val="000000"/>
          <w:sz w:val="28"/>
        </w:rPr>
        <w:t>
      ко Дню вывода войск из Афганистана лицам, принимавшим участие в боевых действиях в Афганистане в размере 10 месячных расчетных показателей;</w:t>
      </w:r>
      <w:r>
        <w:br/>
      </w:r>
      <w:r>
        <w:rPr>
          <w:rFonts w:ascii="Times New Roman"/>
          <w:b w:val="false"/>
          <w:i w:val="false"/>
          <w:color w:val="000000"/>
          <w:sz w:val="28"/>
        </w:rPr>
        <w:t>
      единовременная выплата лицам, принимавшим участие в боевых действиях в Афганистане в размере 2 000 (две) тысячи тенге;</w:t>
      </w:r>
      <w:r>
        <w:br/>
      </w:r>
      <w:r>
        <w:rPr>
          <w:rFonts w:ascii="Times New Roman"/>
          <w:b w:val="false"/>
          <w:i w:val="false"/>
          <w:color w:val="000000"/>
          <w:sz w:val="28"/>
        </w:rPr>
        <w:t>
      Возмещение затрат по коммунальным услугам:</w:t>
      </w:r>
      <w:r>
        <w:br/>
      </w:r>
      <w:r>
        <w:rPr>
          <w:rFonts w:ascii="Times New Roman"/>
          <w:b w:val="false"/>
          <w:i w:val="false"/>
          <w:color w:val="000000"/>
          <w:sz w:val="28"/>
        </w:rPr>
        <w:t>
      ежемесячно в размере 1 600 (одна тысяча шестьсот) тенге следующим категориям граждан:</w:t>
      </w:r>
      <w:r>
        <w:br/>
      </w:r>
      <w:r>
        <w:rPr>
          <w:rFonts w:ascii="Times New Roman"/>
          <w:b w:val="false"/>
          <w:i w:val="false"/>
          <w:color w:val="000000"/>
          <w:sz w:val="28"/>
        </w:rPr>
        <w:t>
      вдовам, погибших военнослужащих, не вступившим в повторный брак;</w:t>
      </w:r>
      <w:r>
        <w:br/>
      </w:r>
      <w:r>
        <w:rPr>
          <w:rFonts w:ascii="Times New Roman"/>
          <w:b w:val="false"/>
          <w:i w:val="false"/>
          <w:color w:val="000000"/>
          <w:sz w:val="28"/>
        </w:rPr>
        <w:t>
      лицам, имеющим знак "Житель блокадного Ленинграда";</w:t>
      </w:r>
      <w:r>
        <w:br/>
      </w:r>
      <w:r>
        <w:rPr>
          <w:rFonts w:ascii="Times New Roman"/>
          <w:b w:val="false"/>
          <w:i w:val="false"/>
          <w:color w:val="000000"/>
          <w:sz w:val="28"/>
        </w:rPr>
        <w:t>
      бывшим узникам концлагерей;</w:t>
      </w:r>
      <w:r>
        <w:br/>
      </w:r>
      <w:r>
        <w:rPr>
          <w:rFonts w:ascii="Times New Roman"/>
          <w:b w:val="false"/>
          <w:i w:val="false"/>
          <w:color w:val="000000"/>
          <w:sz w:val="28"/>
        </w:rPr>
        <w:t>
      Ежеквартально в размере 2 месячных расчетных показателей следующим категориям граждан:</w:t>
      </w:r>
      <w:r>
        <w:br/>
      </w:r>
      <w:r>
        <w:rPr>
          <w:rFonts w:ascii="Times New Roman"/>
          <w:b w:val="false"/>
          <w:i w:val="false"/>
          <w:color w:val="000000"/>
          <w:sz w:val="28"/>
        </w:rPr>
        <w:t>
      одиноким и одиноко проживающим пенсионерам;</w:t>
      </w:r>
      <w:r>
        <w:br/>
      </w:r>
      <w:r>
        <w:rPr>
          <w:rFonts w:ascii="Times New Roman"/>
          <w:b w:val="false"/>
          <w:i w:val="false"/>
          <w:color w:val="000000"/>
          <w:sz w:val="28"/>
        </w:rPr>
        <w:t>
      пенсионерам с минимальной пенсией;</w:t>
      </w:r>
      <w:r>
        <w:br/>
      </w:r>
      <w:r>
        <w:rPr>
          <w:rFonts w:ascii="Times New Roman"/>
          <w:b w:val="false"/>
          <w:i w:val="false"/>
          <w:color w:val="000000"/>
          <w:sz w:val="28"/>
        </w:rPr>
        <w:t>
      студентам, обучающимся в высших учебных заведениях области и студентам на период прохождения интернатуры в размере фактической стоимости обучения, ежемесячная оплата на проезд, проживание и питание в размере 5 000 (пять) тысяч тенге;</w:t>
      </w:r>
      <w:r>
        <w:br/>
      </w:r>
      <w:r>
        <w:rPr>
          <w:rFonts w:ascii="Times New Roman"/>
          <w:b w:val="false"/>
          <w:i w:val="false"/>
          <w:color w:val="000000"/>
          <w:sz w:val="28"/>
        </w:rPr>
        <w:t>
      студентам-сиротам, обучающимся в колледже оплата стоимости обучения в размере фактической стоимости обучения;</w:t>
      </w:r>
      <w:r>
        <w:br/>
      </w:r>
      <w:r>
        <w:rPr>
          <w:rFonts w:ascii="Times New Roman"/>
          <w:b w:val="false"/>
          <w:i w:val="false"/>
          <w:color w:val="000000"/>
          <w:sz w:val="28"/>
        </w:rPr>
        <w:t>
      студенту-инвалиду, единовременная помощь для оплаты стоимости обучения в высшем учебном заведении в размере фактической стоимости обучения за 2 курс 76 000 (семьдесят шесть) тысяч тенге;</w:t>
      </w:r>
      <w:r>
        <w:br/>
      </w:r>
      <w:r>
        <w:rPr>
          <w:rFonts w:ascii="Times New Roman"/>
          <w:b w:val="false"/>
          <w:i w:val="false"/>
          <w:color w:val="000000"/>
          <w:sz w:val="28"/>
        </w:rPr>
        <w:t>
      студенту 5 курса Павлодарского филиала Государственной Семипалатинской медицинской Академии в размере фактической стоимости обучения за 1 семестр 112 880 (сто двенадцать восемьсот восемьдесят) тысяч тенге;</w:t>
      </w:r>
      <w:r>
        <w:br/>
      </w:r>
      <w:r>
        <w:rPr>
          <w:rFonts w:ascii="Times New Roman"/>
          <w:b w:val="false"/>
          <w:i w:val="false"/>
          <w:color w:val="000000"/>
          <w:sz w:val="28"/>
        </w:rPr>
        <w:t>
      единовременная материальная помощь на развитие личного подворья в размере 70 000 (семьдесят) тысяч тенге, для покупки грубых кормов 20 000 (двадцать) тысяч тенге;</w:t>
      </w:r>
      <w:r>
        <w:br/>
      </w:r>
      <w:r>
        <w:rPr>
          <w:rFonts w:ascii="Times New Roman"/>
          <w:b w:val="false"/>
          <w:i w:val="false"/>
          <w:color w:val="000000"/>
          <w:sz w:val="28"/>
        </w:rPr>
        <w:t>
      материальная помощь для приобретения топлива:</w:t>
      </w:r>
      <w:r>
        <w:br/>
      </w:r>
      <w:r>
        <w:rPr>
          <w:rFonts w:ascii="Times New Roman"/>
          <w:b w:val="false"/>
          <w:i w:val="false"/>
          <w:color w:val="000000"/>
          <w:sz w:val="28"/>
        </w:rPr>
        <w:t>
      жителям села Шарбакты в размере 7 000 (семь) тысяч тенге, с 1 июля 2009 года в размере 9 000 (девять) тысяч тенге;</w:t>
      </w:r>
      <w:r>
        <w:br/>
      </w:r>
      <w:r>
        <w:rPr>
          <w:rFonts w:ascii="Times New Roman"/>
          <w:b w:val="false"/>
          <w:i w:val="false"/>
          <w:color w:val="000000"/>
          <w:sz w:val="28"/>
        </w:rPr>
        <w:t>
      жителям сельских округов в размере 10 000 (десять) тысяч тенге, с 1 июля 2009 года в размере 12 000 (двенадцать) тысяч тенге;</w:t>
      </w:r>
      <w:r>
        <w:br/>
      </w:r>
      <w:r>
        <w:rPr>
          <w:rFonts w:ascii="Times New Roman"/>
          <w:b w:val="false"/>
          <w:i w:val="false"/>
          <w:color w:val="000000"/>
          <w:sz w:val="28"/>
        </w:rPr>
        <w:t>
      единовременная помощь отдельным категориям граждан согласно личных заявлений;</w:t>
      </w:r>
      <w:r>
        <w:br/>
      </w:r>
      <w:r>
        <w:rPr>
          <w:rFonts w:ascii="Times New Roman"/>
          <w:b w:val="false"/>
          <w:i w:val="false"/>
          <w:color w:val="000000"/>
          <w:sz w:val="28"/>
        </w:rPr>
        <w:t>
      единовременная помощь ко Дню инвалида:</w:t>
      </w:r>
      <w:r>
        <w:br/>
      </w:r>
      <w:r>
        <w:rPr>
          <w:rFonts w:ascii="Times New Roman"/>
          <w:b w:val="false"/>
          <w:i w:val="false"/>
          <w:color w:val="000000"/>
          <w:sz w:val="28"/>
        </w:rPr>
        <w:t>
      инвалидам всех групп в размере 3 000 (три) тысячи тенге;</w:t>
      </w:r>
      <w:r>
        <w:br/>
      </w:r>
      <w:r>
        <w:rPr>
          <w:rFonts w:ascii="Times New Roman"/>
          <w:b w:val="false"/>
          <w:i w:val="false"/>
          <w:color w:val="000000"/>
          <w:sz w:val="28"/>
        </w:rPr>
        <w:t>
      детям-инвалидам в размере 5 000 (пять) тысяч тенге;</w:t>
      </w:r>
      <w:r>
        <w:br/>
      </w:r>
      <w:r>
        <w:rPr>
          <w:rFonts w:ascii="Times New Roman"/>
          <w:b w:val="false"/>
          <w:i w:val="false"/>
          <w:color w:val="000000"/>
          <w:sz w:val="28"/>
        </w:rPr>
        <w:t>
      единовременная материальная помощь детям-инвалидам для приобретения компьютера в размере 100 000 (сто) тысяч тенге;</w:t>
      </w:r>
      <w:r>
        <w:br/>
      </w:r>
      <w:r>
        <w:rPr>
          <w:rFonts w:ascii="Times New Roman"/>
          <w:b w:val="false"/>
          <w:i w:val="false"/>
          <w:color w:val="000000"/>
          <w:sz w:val="28"/>
        </w:rPr>
        <w:t>
      ежемесячная социальная помощь матерям, имеющим детей больных церебральным параличом в размере 2 месячных расчетных показателей;</w:t>
      </w:r>
      <w:r>
        <w:br/>
      </w:r>
      <w:r>
        <w:rPr>
          <w:rFonts w:ascii="Times New Roman"/>
          <w:b w:val="false"/>
          <w:i w:val="false"/>
          <w:color w:val="000000"/>
          <w:sz w:val="28"/>
        </w:rPr>
        <w:t>
      ежемесячные социальные выплаты в виде доплаты к пенсии пенсионерам, получающим пенсии за особые заслуги перед районом, областью, Республикой Казахстан, имеющие звание "Отличник социального обеспечения" и "Отличник здравоохранения" в размере 2 месячных расчетных показателей;</w:t>
      </w:r>
      <w:r>
        <w:br/>
      </w:r>
      <w:r>
        <w:rPr>
          <w:rFonts w:ascii="Times New Roman"/>
          <w:b w:val="false"/>
          <w:i w:val="false"/>
          <w:color w:val="000000"/>
          <w:sz w:val="28"/>
        </w:rPr>
        <w:t>
      единовременная помощь семьям умерших из числа, имеющих статус безработного, состоящего на учете в отделе занятости и социальных программ в размере 20 000 (двадцать) тысяч тенге;</w:t>
      </w:r>
      <w:r>
        <w:br/>
      </w:r>
      <w:r>
        <w:rPr>
          <w:rFonts w:ascii="Times New Roman"/>
          <w:b w:val="false"/>
          <w:i w:val="false"/>
          <w:color w:val="000000"/>
          <w:sz w:val="28"/>
        </w:rPr>
        <w:t>
      ежемесячная социальная помощь гражданам больным туберкулезом, находящимся на амбулаторном лечении - в размере 5 месячных расчетных показателей;</w:t>
      </w:r>
      <w:r>
        <w:br/>
      </w:r>
      <w:r>
        <w:rPr>
          <w:rFonts w:ascii="Times New Roman"/>
          <w:b w:val="false"/>
          <w:i w:val="false"/>
          <w:color w:val="000000"/>
          <w:sz w:val="28"/>
        </w:rPr>
        <w:t>
      единовременная помощь гражданам больным туберкулезом на проезд, питание и проживание в размере 10 000 (десять) тысяч тенге;</w:t>
      </w:r>
      <w:r>
        <w:br/>
      </w:r>
      <w:r>
        <w:rPr>
          <w:rFonts w:ascii="Times New Roman"/>
          <w:b w:val="false"/>
          <w:i w:val="false"/>
          <w:color w:val="000000"/>
          <w:sz w:val="28"/>
        </w:rPr>
        <w:t>
      единовременная помощь на лечение больным онкозаболеванием в размере 10 000 (десять) тысяч тенге;</w:t>
      </w:r>
      <w:r>
        <w:br/>
      </w:r>
      <w:r>
        <w:rPr>
          <w:rFonts w:ascii="Times New Roman"/>
          <w:b w:val="false"/>
          <w:i w:val="false"/>
          <w:color w:val="000000"/>
          <w:sz w:val="28"/>
        </w:rPr>
        <w:t>
      единовременная помощь лицам, освободившимся из мест лишения свободы в размере 10 000 (десять) тысяч тенге;</w:t>
      </w:r>
      <w:r>
        <w:br/>
      </w:r>
      <w:r>
        <w:rPr>
          <w:rFonts w:ascii="Times New Roman"/>
          <w:b w:val="false"/>
          <w:i w:val="false"/>
          <w:color w:val="000000"/>
          <w:sz w:val="28"/>
        </w:rPr>
        <w:t>
      детям-сиротам и оставшимся без попечения родителей единовременная помощь в размере 5 месячных расчетных показателей;</w:t>
      </w:r>
      <w:r>
        <w:br/>
      </w:r>
      <w:r>
        <w:rPr>
          <w:rFonts w:ascii="Times New Roman"/>
          <w:b w:val="false"/>
          <w:i w:val="false"/>
          <w:color w:val="000000"/>
          <w:sz w:val="28"/>
        </w:rPr>
        <w:t>
      детям-сиротам, окончившим в 2009 году школу, единовременная помощь в размере 100 000 (сто) тысяч тенге;</w:t>
      </w:r>
      <w:r>
        <w:br/>
      </w:r>
      <w:r>
        <w:rPr>
          <w:rFonts w:ascii="Times New Roman"/>
          <w:b w:val="false"/>
          <w:i w:val="false"/>
          <w:color w:val="000000"/>
          <w:sz w:val="28"/>
        </w:rPr>
        <w:t>
      единовременная помощь семье оралмана, прибывшей для проживания в село Галкино для улучшения жилищно-бытовых условий в размере 300 000 (триста) тысяч тенге;</w:t>
      </w:r>
      <w:r>
        <w:br/>
      </w:r>
      <w:r>
        <w:rPr>
          <w:rFonts w:ascii="Times New Roman"/>
          <w:b w:val="false"/>
          <w:i w:val="false"/>
          <w:color w:val="000000"/>
          <w:sz w:val="28"/>
        </w:rPr>
        <w:t>
      единовременная материальная помощь беременным женщинам, своевременно обратившимся в районную больницу для постановки на учет по беременности в размере 10 месячных расчетных показателей;</w:t>
      </w:r>
      <w:r>
        <w:br/>
      </w:r>
      <w:r>
        <w:rPr>
          <w:rFonts w:ascii="Times New Roman"/>
          <w:b w:val="false"/>
          <w:i w:val="false"/>
          <w:color w:val="000000"/>
          <w:sz w:val="28"/>
        </w:rPr>
        <w:t>
      единовременная материальная помощь матерям, имеющим детей грудного возраста, для приобретения детского питания в размере 2 месячных расчетных показателей;</w:t>
      </w:r>
      <w:r>
        <w:br/>
      </w:r>
      <w:r>
        <w:rPr>
          <w:rFonts w:ascii="Times New Roman"/>
          <w:b w:val="false"/>
          <w:i w:val="false"/>
          <w:color w:val="000000"/>
          <w:sz w:val="28"/>
        </w:rPr>
        <w:t>
      Единовременные выплаты к Международному женскому дню 8 Марта:</w:t>
      </w:r>
      <w:r>
        <w:br/>
      </w:r>
      <w:r>
        <w:rPr>
          <w:rFonts w:ascii="Times New Roman"/>
          <w:b w:val="false"/>
          <w:i w:val="false"/>
          <w:color w:val="000000"/>
          <w:sz w:val="28"/>
        </w:rPr>
        <w:t>
      женщинам долгожителям, которым исполнилось 100 и более лет в размере 20 000 (двадцать) тысяч тенге;</w:t>
      </w:r>
      <w:r>
        <w:br/>
      </w:r>
      <w:r>
        <w:rPr>
          <w:rFonts w:ascii="Times New Roman"/>
          <w:b w:val="false"/>
          <w:i w:val="false"/>
          <w:color w:val="000000"/>
          <w:sz w:val="28"/>
        </w:rPr>
        <w:t>
      участницам Великой Отечественной войны и многодетным матерям, имеющим 4-х и более детей в размере 10 000 (десять) тысяч тенге;</w:t>
      </w:r>
      <w:r>
        <w:br/>
      </w:r>
      <w:r>
        <w:rPr>
          <w:rFonts w:ascii="Times New Roman"/>
          <w:b w:val="false"/>
          <w:i w:val="false"/>
          <w:color w:val="000000"/>
          <w:sz w:val="28"/>
        </w:rPr>
        <w:t>
      социальным работникам и руководителям этнокультурных объединений в размере 5 000 (пять) тысяч тенге.</w:t>
      </w:r>
      <w:r>
        <w:br/>
      </w:r>
      <w:r>
        <w:rPr>
          <w:rFonts w:ascii="Times New Roman"/>
          <w:b w:val="false"/>
          <w:i w:val="false"/>
          <w:color w:val="000000"/>
          <w:sz w:val="28"/>
        </w:rPr>
        <w:t>
      Единовременные выплаты ко Дню пожилых людей:</w:t>
      </w:r>
      <w:r>
        <w:br/>
      </w:r>
      <w:r>
        <w:rPr>
          <w:rFonts w:ascii="Times New Roman"/>
          <w:b w:val="false"/>
          <w:i w:val="false"/>
          <w:color w:val="000000"/>
          <w:sz w:val="28"/>
        </w:rPr>
        <w:t>
      пенсионерам, незакрепленным за организациями в размере 1 000 (одной) тысячи тенге;</w:t>
      </w:r>
      <w:r>
        <w:br/>
      </w:r>
      <w:r>
        <w:rPr>
          <w:rFonts w:ascii="Times New Roman"/>
          <w:b w:val="false"/>
          <w:i w:val="false"/>
          <w:color w:val="000000"/>
          <w:sz w:val="28"/>
        </w:rPr>
        <w:t>
      пенсионерам, кому за 90,100 и более лет в размере 10 000 (десять) тысяч тенге.</w:t>
      </w:r>
      <w:r>
        <w:br/>
      </w:r>
      <w:r>
        <w:rPr>
          <w:rFonts w:ascii="Times New Roman"/>
          <w:b w:val="false"/>
          <w:i w:val="false"/>
          <w:color w:val="000000"/>
          <w:sz w:val="28"/>
        </w:rPr>
        <w:t>
      ежемесячные выплаты долгожителям, которым 100 и более лет – в размере 2 месячных расчетных показателей;</w:t>
      </w:r>
      <w:r>
        <w:br/>
      </w:r>
      <w:r>
        <w:rPr>
          <w:rFonts w:ascii="Times New Roman"/>
          <w:b w:val="false"/>
          <w:i w:val="false"/>
          <w:color w:val="000000"/>
          <w:sz w:val="28"/>
        </w:rPr>
        <w:t>
      единовременные выплаты безработным, состоящим на учете в отделе занятости и социальных программ:</w:t>
      </w:r>
      <w:r>
        <w:br/>
      </w:r>
      <w:r>
        <w:rPr>
          <w:rFonts w:ascii="Times New Roman"/>
          <w:b w:val="false"/>
          <w:i w:val="false"/>
          <w:color w:val="000000"/>
          <w:sz w:val="28"/>
        </w:rPr>
        <w:t>
      безработным предпенсионного возраста в размере 10 месячных расчетных показателей;</w:t>
      </w:r>
      <w:r>
        <w:br/>
      </w:r>
      <w:r>
        <w:rPr>
          <w:rFonts w:ascii="Times New Roman"/>
          <w:b w:val="false"/>
          <w:i w:val="false"/>
          <w:color w:val="000000"/>
          <w:sz w:val="28"/>
        </w:rPr>
        <w:t>
      безработным, проходящим профессиональное обучение на проезд, питание и проживание в размере 5 000 (пять) тысяч тенге.</w:t>
      </w:r>
      <w:r>
        <w:br/>
      </w:r>
      <w:r>
        <w:rPr>
          <w:rFonts w:ascii="Times New Roman"/>
          <w:b w:val="false"/>
          <w:i w:val="false"/>
          <w:color w:val="000000"/>
          <w:sz w:val="28"/>
        </w:rPr>
        <w:t>
      Ежемесячные компенсационные выплаты для оплаты услуг семьям, дети которых посещают мини-центры дошкольного воспитания в размере 1 месячного расчетного показателя.</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2.1 в соответствии с постановлением акимата Щербактинского района Павлодарской области от 07.10.2009 </w:t>
      </w:r>
      <w:r>
        <w:rPr>
          <w:rFonts w:ascii="Times New Roman"/>
          <w:b w:val="false"/>
          <w:i w:val="false"/>
          <w:color w:val="000000"/>
          <w:sz w:val="28"/>
        </w:rPr>
        <w:t>N 217/8</w:t>
      </w:r>
      <w:r>
        <w:rPr>
          <w:rFonts w:ascii="Times New Roman"/>
          <w:b w:val="false"/>
          <w:i w:val="false"/>
          <w:color w:val="ff0000"/>
          <w:sz w:val="28"/>
        </w:rPr>
        <w:t>.</w:t>
      </w:r>
      <w:r>
        <w:br/>
      </w:r>
      <w:r>
        <w:rPr>
          <w:rFonts w:ascii="Times New Roman"/>
          <w:b w:val="false"/>
          <w:i w:val="false"/>
          <w:color w:val="000000"/>
          <w:sz w:val="28"/>
        </w:rPr>
        <w:t>
      3. Социальные выплаты для лиц, имеющих на них право, назначаются  на основании бюджетной программы "Социальные выплаты отдельным категориям граждан по решению местных представительных органов".</w:t>
      </w:r>
      <w:r>
        <w:br/>
      </w:r>
      <w:r>
        <w:rPr>
          <w:rFonts w:ascii="Times New Roman"/>
          <w:b w:val="false"/>
          <w:i w:val="false"/>
          <w:color w:val="000000"/>
          <w:sz w:val="28"/>
        </w:rPr>
        <w:t>
      4. Перечень документов, необходимых для осуществления социальных и других выплат:</w:t>
      </w:r>
      <w:r>
        <w:br/>
      </w:r>
      <w:r>
        <w:rPr>
          <w:rFonts w:ascii="Times New Roman"/>
          <w:b w:val="false"/>
          <w:i w:val="false"/>
          <w:color w:val="000000"/>
          <w:sz w:val="28"/>
        </w:rPr>
        <w:t>
      1) лицам, оговоренным в подпунктах 1), 3), 4), 5), 6), 7), 8), 9), 10), 11), 12), 13), 14), 15), 16) пункта 2 Инструкции выплаты производятся на основании списков, согласованных с Щербактинским районным отделением Павлодарского областного филиала Республиканского государственного казенного предприятия "Государственного центра по выплате пенсий Министерства труда и социальной защиты Республики Казахстан" и районного Совета ветеранов войны и труда. В списках указываются фамилия, имя, отчество, дата рождения, регистрационный налоговый номер, адрес места жительства, номер лицевого счета и сумма выплаты;</w:t>
      </w:r>
      <w:r>
        <w:br/>
      </w:r>
      <w:r>
        <w:rPr>
          <w:rFonts w:ascii="Times New Roman"/>
          <w:b w:val="false"/>
          <w:i w:val="false"/>
          <w:color w:val="000000"/>
          <w:sz w:val="28"/>
        </w:rPr>
        <w:t>
      2) лицам, оговоренным в подпункте 2) пункта 2 Инструкции  выплаты производятся на основании личного заявления с указанием лицевого счета;</w:t>
      </w:r>
      <w:r>
        <w:br/>
      </w:r>
      <w:r>
        <w:rPr>
          <w:rFonts w:ascii="Times New Roman"/>
          <w:b w:val="false"/>
          <w:i w:val="false"/>
          <w:color w:val="000000"/>
          <w:sz w:val="28"/>
        </w:rPr>
        <w:t xml:space="preserve">
      3) </w:t>
      </w:r>
      <w:r>
        <w:rPr>
          <w:rFonts w:ascii="Times New Roman"/>
          <w:b w:val="false"/>
          <w:i w:val="false"/>
          <w:color w:val="ff0000"/>
          <w:sz w:val="28"/>
        </w:rPr>
        <w:t xml:space="preserve">Исключен постановлением акимата Щербактинского района Павлодарской области от 19.08.2009 </w:t>
      </w:r>
      <w:r>
        <w:rPr>
          <w:rFonts w:ascii="Times New Roman"/>
          <w:b w:val="false"/>
          <w:i w:val="false"/>
          <w:color w:val="000000"/>
          <w:sz w:val="28"/>
        </w:rPr>
        <w:t>N 179/6</w:t>
      </w:r>
      <w:r>
        <w:rPr>
          <w:rFonts w:ascii="Times New Roman"/>
          <w:b w:val="false"/>
          <w:i w:val="false"/>
          <w:color w:val="ff0000"/>
          <w:sz w:val="28"/>
        </w:rPr>
        <w:t>.</w:t>
      </w:r>
      <w:r>
        <w:br/>
      </w:r>
      <w:r>
        <w:rPr>
          <w:rFonts w:ascii="Times New Roman"/>
          <w:b w:val="false"/>
          <w:i w:val="false"/>
          <w:color w:val="000000"/>
          <w:sz w:val="28"/>
        </w:rPr>
        <w:t>
      4) лицам, оговоренным в подпунктах 19) пункта 2 Инструкции выплаты производятся на основании трехстороннего договора на оказание образовательных услуг, договора на обучение по интерну;</w:t>
      </w:r>
      <w:r>
        <w:br/>
      </w:r>
      <w:r>
        <w:rPr>
          <w:rFonts w:ascii="Times New Roman"/>
          <w:b w:val="false"/>
          <w:i w:val="false"/>
          <w:color w:val="000000"/>
          <w:sz w:val="28"/>
        </w:rPr>
        <w:t>
      5) лицам, оговоренным в подпункте 20) пункта 2 Инструкции выплаты производятся на основании личного заявления с указанием лицевого счета, копии удостоверения личности, регистрационного номера налогоплательщика, справки с места учебы; договора на оказание образовательных услуг.</w:t>
      </w:r>
      <w:r>
        <w:br/>
      </w:r>
      <w:r>
        <w:rPr>
          <w:rFonts w:ascii="Times New Roman"/>
          <w:b w:val="false"/>
          <w:i w:val="false"/>
          <w:color w:val="000000"/>
          <w:sz w:val="28"/>
        </w:rPr>
        <w:t>
      Единовременная помощь оказывается на основании списков государственного учреждения "Отдел образования Щербактинского района". В списках указываются фамилия, имя, отчество ребенка, дата рождения и статус, фамилия, имя, отчество опекуна место проживания, лицевой счет, номер удостоверения личности, регистрационный номер налогоплательщика.</w:t>
      </w:r>
      <w:r>
        <w:br/>
      </w:r>
      <w:r>
        <w:rPr>
          <w:rFonts w:ascii="Times New Roman"/>
          <w:b w:val="false"/>
          <w:i w:val="false"/>
          <w:color w:val="000000"/>
          <w:sz w:val="28"/>
        </w:rPr>
        <w:t>
      6) лицам, оговоренным в подпункте 21 пункта 2 Инструкции, выплаты производятся на основании личного заявления с указанием лицевого счета, ходатайства акима сельского округа, акта обследования жилищно-бытовых условий, который проводится комиссией при акиме сельского округа, копии удостоверения личности, регистрационного номера налогоплательщика. Для покупки грубых кормов дополнительно предоставляют справку о наличии подсобного хозяйства. Для приобретения топлива и по личным заявлениям предоставляются вышеперечисленные документы, кроме ходатайства акима сельского округа, акта обследования жилищно-бытовых условий и справки о наличии подсобного хозяйства;</w:t>
      </w:r>
      <w:r>
        <w:br/>
      </w:r>
      <w:r>
        <w:rPr>
          <w:rFonts w:ascii="Times New Roman"/>
          <w:b w:val="false"/>
          <w:i w:val="false"/>
          <w:color w:val="000000"/>
          <w:sz w:val="28"/>
        </w:rPr>
        <w:t>
      7) лицам, оговоренным в подпункте 22 пункта 2 Инструкции, выплаты производятся на основании списков, согласованных с Щербактинским районным отделением Павлодарского областного филиала Республиканского государственного казенного предприятия "Государственного центра по выплате пенсий Министерства труда и социальной защиты Республики Казахстан". В списках указываются фамилия, имя, отчество, дата рождения, регистрационный налоговый номер, адрес места жительства, номер лицевого счета;</w:t>
      </w:r>
      <w:r>
        <w:br/>
      </w:r>
      <w:r>
        <w:rPr>
          <w:rFonts w:ascii="Times New Roman"/>
          <w:b w:val="false"/>
          <w:i w:val="false"/>
          <w:color w:val="000000"/>
          <w:sz w:val="28"/>
        </w:rPr>
        <w:t>
      8) лицам, оговоренным в подпункте 23) пункта 2 Инструкции, выплаты производятся на основании личного заявления с указанием лицевого счета, копии удостоверения личности, регистрационного  номера налогоплательщика, книга регистрации граждан;</w:t>
      </w:r>
      <w:r>
        <w:br/>
      </w:r>
      <w:r>
        <w:rPr>
          <w:rFonts w:ascii="Times New Roman"/>
          <w:b w:val="false"/>
          <w:i w:val="false"/>
          <w:color w:val="000000"/>
          <w:sz w:val="28"/>
        </w:rPr>
        <w:t>
      9) лицам, оговоренным в подпункте 24) пункта 2 Инструкции выплаты производятся на основании списков, согласованных с Щербактинским районным отделением Павлодарского областного филиала Республиканского государственного казенного предприятия "Государственного центра по выплате пенсий Министерства труда и социальной защиты Республики Казахстан;</w:t>
      </w:r>
      <w:r>
        <w:br/>
      </w:r>
      <w:r>
        <w:rPr>
          <w:rFonts w:ascii="Times New Roman"/>
          <w:b w:val="false"/>
          <w:i w:val="false"/>
          <w:color w:val="000000"/>
          <w:sz w:val="28"/>
        </w:rPr>
        <w:t>
      10) лицам, оговоренным в подпункте 25) пункта 2 Инструкции выплаты производятся на основании личного заявления с указанием лицевого счета, справки с Государственного центра по выплате пенсий о том, что не получает специальное государственное пособие, книга регистрации граждан, копия пенсионного удостоверения и удостоверения личности;</w:t>
      </w:r>
      <w:r>
        <w:br/>
      </w:r>
      <w:r>
        <w:rPr>
          <w:rFonts w:ascii="Times New Roman"/>
          <w:b w:val="false"/>
          <w:i w:val="false"/>
          <w:color w:val="000000"/>
          <w:sz w:val="28"/>
        </w:rPr>
        <w:t>
      11) лицам, оговоренным в подпункте 26) пункта 2 Инструкции выплаты производятся на основании личного заявления обратившегося родственника с указанием лицевого счета, копии  удостоверения личности, регистрационного налогового номера, свидетельства о смерти, справки, подтверждающей статус безработного;</w:t>
      </w:r>
      <w:r>
        <w:br/>
      </w:r>
      <w:r>
        <w:rPr>
          <w:rFonts w:ascii="Times New Roman"/>
          <w:b w:val="false"/>
          <w:i w:val="false"/>
          <w:color w:val="000000"/>
          <w:sz w:val="28"/>
        </w:rPr>
        <w:t>
      12) лицам, оговоренным в подпункте 27) пункта 2 Инструкции выплаты производятся на основании списков, государственного учреждения "Противотуберкулезная больница";</w:t>
      </w:r>
      <w:r>
        <w:br/>
      </w:r>
      <w:r>
        <w:rPr>
          <w:rFonts w:ascii="Times New Roman"/>
          <w:b w:val="false"/>
          <w:i w:val="false"/>
          <w:color w:val="000000"/>
          <w:sz w:val="28"/>
        </w:rPr>
        <w:t>
      13) лицам, оговоренным в подпункте 28) пункта 2 Инструкции выплаты производятся на основании личных заявлений с указанием лицевого счета, медицинской справки, подтверждающей онкозаболевание, копии удостоверения личности, регистрационного налогового номера, книга регистрации граждан.</w:t>
      </w:r>
      <w:r>
        <w:br/>
      </w:r>
      <w:r>
        <w:rPr>
          <w:rFonts w:ascii="Times New Roman"/>
          <w:b w:val="false"/>
          <w:i w:val="false"/>
          <w:color w:val="000000"/>
          <w:sz w:val="28"/>
        </w:rPr>
        <w:t>
      14) лицам, оговоренным в подпункте 29) пункта 2 Инструкции выплаты производятся на основании списков с Отдела внутренних дел Щербактинского района при наличии личного заявления с указанием лицевого счета, справки об освобождении из мест лишения свободы, ксерокопии удостоверения личности, регистрационного налогового номера, книга регистрации граждан;</w:t>
      </w:r>
      <w:r>
        <w:br/>
      </w:r>
      <w:r>
        <w:rPr>
          <w:rFonts w:ascii="Times New Roman"/>
          <w:b w:val="false"/>
          <w:i w:val="false"/>
          <w:color w:val="000000"/>
          <w:sz w:val="28"/>
        </w:rPr>
        <w:t>
      15) лицам, оговоренным в подпункте 30) пункта 2 Инструкции выплаты производятся на основании личного заявления с указанием лицевого счета, копии удостоверения личности, регистрационного  налогового номера и акта обследования жилищно-бытовых условий, выданный акимом сельского округа;</w:t>
      </w:r>
      <w:r>
        <w:br/>
      </w:r>
      <w:r>
        <w:rPr>
          <w:rFonts w:ascii="Times New Roman"/>
          <w:b w:val="false"/>
          <w:i w:val="false"/>
          <w:color w:val="000000"/>
          <w:sz w:val="28"/>
        </w:rPr>
        <w:t>
      16) лицам, оговоренным в подпункте 31) пункта 2 Инструкции выплаты производятся на основании личного заявления с указанием лицевого счета, копии удостоверения личности, регистрационного  налогового номера, книга регистрации граждан и медицинская справка;</w:t>
      </w:r>
      <w:r>
        <w:br/>
      </w:r>
      <w:r>
        <w:rPr>
          <w:rFonts w:ascii="Times New Roman"/>
          <w:b w:val="false"/>
          <w:i w:val="false"/>
          <w:color w:val="000000"/>
          <w:sz w:val="28"/>
        </w:rPr>
        <w:t>
      17) лицам, оговоренным в подпункте 32) пункта 2 Инструкции выплаты производятся на основании заявления с указанием лицевого счета, копии удостоверения личности, регистрационного налогового номера, книга регистрации граждан и справка с медицинского учреждения;</w:t>
      </w:r>
      <w:r>
        <w:br/>
      </w:r>
      <w:r>
        <w:rPr>
          <w:rFonts w:ascii="Times New Roman"/>
          <w:b w:val="false"/>
          <w:i w:val="false"/>
          <w:color w:val="000000"/>
          <w:sz w:val="28"/>
        </w:rPr>
        <w:t>
      18) лицам, оговоренным в подпункте 33) пункта 2 Инструкции, выплаты производятся на основании списков, согласованных Щербактинским районным отделением Павлодарского областного филиала Республиканского государственного казенного предприятия "Государственного центра по выплате пенсий Министерства труда и социальной защиты Республики Казахстан" и Районного Совета ветеранов войны и труда. В списках указываются фамилия, имя, отчество, дата рождения, регистрационный налоговый номер, адрес места жительства, номер лицевого счета и сумма выплаты;</w:t>
      </w:r>
      <w:r>
        <w:br/>
      </w:r>
      <w:r>
        <w:rPr>
          <w:rFonts w:ascii="Times New Roman"/>
          <w:b w:val="false"/>
          <w:i w:val="false"/>
          <w:color w:val="000000"/>
          <w:sz w:val="28"/>
        </w:rPr>
        <w:t>
      19) лицам, оговоренным в подпункте 34), 35) пункта 2 Инструкции, выплаты производятся на основании личного заявления с указанием лицевого счета, копии удостоверения личности, регистрационного номера налогоплательщика, книги регистрации граждан, справки с места учебы с указанием суммы оплаты за обучение, договора на оказание образовательных услуг;</w:t>
      </w:r>
      <w:r>
        <w:br/>
      </w:r>
      <w:r>
        <w:rPr>
          <w:rFonts w:ascii="Times New Roman"/>
          <w:b w:val="false"/>
          <w:i w:val="false"/>
          <w:color w:val="000000"/>
          <w:sz w:val="28"/>
        </w:rPr>
        <w:t>
      20) лицам, оговоренным в подпункте 36) пункта 2 Инструкции, выплаты производятся на основании списков, согласованных с районным Советом ветеранов войны и труда. В списках указываются фамилия, имя, отчество, дата рождения, регистрационный налоговый номер, адрес места жительства, номер лицевого счета и сумма выплаты;</w:t>
      </w:r>
      <w:r>
        <w:br/>
      </w:r>
      <w:r>
        <w:rPr>
          <w:rFonts w:ascii="Times New Roman"/>
          <w:b w:val="false"/>
          <w:i w:val="false"/>
          <w:color w:val="000000"/>
          <w:sz w:val="28"/>
        </w:rPr>
        <w:t>
      21) лицам, оговоренным в подпункте 37), 38) пункта 2 Инструкции, выплаты производятся на основании личного заявления с указанием лицевого счета, копии удостоверения личности, регистрационного номера налогоплательщика, книги регистрации граждан и справки подтверждающей статус безработного;</w:t>
      </w:r>
      <w:r>
        <w:br/>
      </w:r>
      <w:r>
        <w:rPr>
          <w:rFonts w:ascii="Times New Roman"/>
          <w:b w:val="false"/>
          <w:i w:val="false"/>
          <w:color w:val="000000"/>
          <w:sz w:val="28"/>
        </w:rPr>
        <w:t>
      22) лицам, оговоренным в подпункте 39) пункта 2 Инструкции, выплаты производятся на основании списка государственного учреждения "Отдел внутренней политики Щербактинского района". В списках указываются фамилия, имя, отчество, дата рождения, регистрационный налоговый номер, адрес места жительства, номер лицевого счета;</w:t>
      </w:r>
      <w:r>
        <w:br/>
      </w:r>
      <w:r>
        <w:rPr>
          <w:rFonts w:ascii="Times New Roman"/>
          <w:b w:val="false"/>
          <w:i w:val="false"/>
          <w:color w:val="000000"/>
          <w:sz w:val="28"/>
        </w:rPr>
        <w:t>
      23) лицам, оговоренным в подпункте 40) пункта 2 Инструкции, выплаты производятся на основании личного заявления с указанием лицевого счета, копии удостоверения личности, регистрационного номера налогоплательщика, книги регистрации граждан, копии аттестата о среднем образовании, документ подтверждающий статус;</w:t>
      </w:r>
      <w:r>
        <w:br/>
      </w:r>
      <w:r>
        <w:rPr>
          <w:rFonts w:ascii="Times New Roman"/>
          <w:b w:val="false"/>
          <w:i w:val="false"/>
          <w:color w:val="000000"/>
          <w:sz w:val="28"/>
        </w:rPr>
        <w:t>
      24) лицам, оговоренным в подпункте 41) пункта 2 Инструкции, выплаты производятся на основании личного заявления с указанием лицевого счета, копии удостоверения личности, регистрационного номера налогоплательщика, книги регистрации граждан и ходатайства директора школы;</w:t>
      </w:r>
      <w:r>
        <w:br/>
      </w:r>
      <w:r>
        <w:rPr>
          <w:rFonts w:ascii="Times New Roman"/>
          <w:b w:val="false"/>
          <w:i w:val="false"/>
          <w:color w:val="000000"/>
          <w:sz w:val="28"/>
        </w:rPr>
        <w:t>
      25) лицам, оговоренным в подпункте 42) пункта 2 Инструкции, в том числе: женщинам долгожителям, которым исполнилось 100 и более лет, выплаты производятся на основании личного заявления с указанием лицевого счета, копии удостоверения личности, регистрационного номера налогоплательщика, книги регистрации граждан;</w:t>
      </w:r>
      <w:r>
        <w:br/>
      </w:r>
      <w:r>
        <w:rPr>
          <w:rFonts w:ascii="Times New Roman"/>
          <w:b w:val="false"/>
          <w:i w:val="false"/>
          <w:color w:val="000000"/>
          <w:sz w:val="28"/>
        </w:rPr>
        <w:t>
      участницам Великой Отечественной войны, выплаты производятся на основании списка, согласованного с Щербактинским районным отделением Павлодарского областного филиала Республиканского государственного казенного предприятия "Государственного центра по выплате пенсий Министерства труда и социальной защиты Республики Казахстан" в котором указываются фамилия, имя, отчество, дата рождения, регистрационный налоговый номер, адрес места жительства, номер лицевого счета;</w:t>
      </w:r>
      <w:r>
        <w:br/>
      </w:r>
      <w:r>
        <w:rPr>
          <w:rFonts w:ascii="Times New Roman"/>
          <w:b w:val="false"/>
          <w:i w:val="false"/>
          <w:color w:val="000000"/>
          <w:sz w:val="28"/>
        </w:rPr>
        <w:t>
      многодетным матерям, имеющим 4-х и более детей, выплаты производятся на основании списка, согласованного с Щербактинским районным отделением Павлодарского областного филиала Республиканского государственного казенного предприятия "Государственного центра по выплате пенсий Министерства труда и социальной защиты Республики Казахстан" в котором указываются фамилия, имя, отчество, дата рождения, регистрационный налоговый номер, адрес места жительства, номер лицевого счета;</w:t>
      </w:r>
      <w:r>
        <w:br/>
      </w:r>
      <w:r>
        <w:rPr>
          <w:rFonts w:ascii="Times New Roman"/>
          <w:b w:val="false"/>
          <w:i w:val="false"/>
          <w:color w:val="000000"/>
          <w:sz w:val="28"/>
        </w:rPr>
        <w:t>
      социальным работникам, обслуживающим одиноких престарелых и инвалидов на дому выплаты производятся на основании списка государственного учреждения "Аппарат акима Щербактинского сельского округа Щербактинского района". В списке указываются фамилия, имя, отчество, дата рождения, регистрационный налоговый номер, адрес места жительства, номер лицевого счета;</w:t>
      </w:r>
      <w:r>
        <w:br/>
      </w:r>
      <w:r>
        <w:rPr>
          <w:rFonts w:ascii="Times New Roman"/>
          <w:b w:val="false"/>
          <w:i w:val="false"/>
          <w:color w:val="000000"/>
          <w:sz w:val="28"/>
        </w:rPr>
        <w:t>
      руководителям этнокультурных объединений и Лиги мусульманских женщин выплаты производятся на основании списка государственного учреждения "Отдел внутренней политики Щербактинского района". В списке указываются фамилия, имя, отчество, дата рождения, регистрационный налоговый номер, адрес места жительства, номер лицевого счета;</w:t>
      </w:r>
      <w:r>
        <w:br/>
      </w:r>
      <w:r>
        <w:rPr>
          <w:rFonts w:ascii="Times New Roman"/>
          <w:b w:val="false"/>
          <w:i w:val="false"/>
          <w:color w:val="000000"/>
          <w:sz w:val="28"/>
        </w:rPr>
        <w:t>
      26) лицам, оговоренным в подпункте 43) пункта 2 Инструкции, выплаты производятся на основании личного заявления с указанием лицевого счета, копии удостоверения личности, регистрационного номера налогоплательщика, книги регистрации граждан;</w:t>
      </w:r>
      <w:r>
        <w:br/>
      </w:r>
      <w:r>
        <w:rPr>
          <w:rFonts w:ascii="Times New Roman"/>
          <w:b w:val="false"/>
          <w:i w:val="false"/>
          <w:color w:val="000000"/>
          <w:sz w:val="28"/>
        </w:rPr>
        <w:t>
      27) лицам, оговоренным в подпункте 44) пункта 2 Инструкции, выплаты производятся на основании личного заявления с указанием лицевого счета, копии удостоверения личности, регистрационного номера налогоплательщика, книги регистрации граждан;</w:t>
      </w:r>
      <w:r>
        <w:br/>
      </w:r>
      <w:r>
        <w:rPr>
          <w:rFonts w:ascii="Times New Roman"/>
          <w:b w:val="false"/>
          <w:i w:val="false"/>
          <w:color w:val="000000"/>
          <w:sz w:val="28"/>
        </w:rPr>
        <w:t>
      28) лицам, оговоренным в подпункте 45) пункта 2 Инструкции, выплаты производятся на основании списка, согласованного с Щербактинским районным отделением Павлодарского областного филиала Республиканского государственного казенного предприятия "Государственного центра по выплате пенсий Министерства труда и социальной защиты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постановлением акимата Щербактинского района Павлодарской области от 19.08.2009 </w:t>
      </w:r>
      <w:r>
        <w:rPr>
          <w:rFonts w:ascii="Times New Roman"/>
          <w:b w:val="false"/>
          <w:i w:val="false"/>
          <w:color w:val="000000"/>
          <w:sz w:val="28"/>
        </w:rPr>
        <w:t>N 179/6</w:t>
      </w:r>
      <w:r>
        <w:rPr>
          <w:rFonts w:ascii="Times New Roman"/>
          <w:b w:val="false"/>
          <w:i w:val="false"/>
          <w:color w:val="ff0000"/>
          <w:sz w:val="28"/>
        </w:rPr>
        <w:t>.</w:t>
      </w:r>
      <w:r>
        <w:br/>
      </w:r>
      <w:r>
        <w:rPr>
          <w:rFonts w:ascii="Times New Roman"/>
          <w:b w:val="false"/>
          <w:i w:val="false"/>
          <w:color w:val="000000"/>
          <w:sz w:val="28"/>
        </w:rPr>
        <w:t>
      5. Учет и отчетность расходования средств на оказание социальных выплат осуществляет государственное учреждение "Отдел занятости и социальных программ Щербактинского района" (далее Отдел).</w:t>
      </w:r>
      <w:r>
        <w:br/>
      </w:r>
      <w:r>
        <w:rPr>
          <w:rFonts w:ascii="Times New Roman"/>
          <w:b w:val="false"/>
          <w:i w:val="false"/>
          <w:color w:val="000000"/>
          <w:sz w:val="28"/>
        </w:rPr>
        <w:t>
      Первичные документы (заявления, документы, предоставляемые заявителем, согласно установленному перечню), на основании которых оказываются социальные выплаты, хранятся в Отделе в течение установленных действующим законодательством сроков.</w:t>
      </w:r>
      <w:r>
        <w:br/>
      </w:r>
      <w:r>
        <w:rPr>
          <w:rFonts w:ascii="Times New Roman"/>
          <w:b w:val="false"/>
          <w:i w:val="false"/>
          <w:color w:val="000000"/>
          <w:sz w:val="28"/>
        </w:rPr>
        <w:t>
      Отдел предоставляет отчеты об использовании средств на социальные выплаты в государственное учреждение "Отдел финансов Щербактинского района.</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акимата Щербактинского района Павлодарской области от 19.08.2009 </w:t>
      </w:r>
      <w:r>
        <w:rPr>
          <w:rFonts w:ascii="Times New Roman"/>
          <w:b w:val="false"/>
          <w:i w:val="false"/>
          <w:color w:val="000000"/>
          <w:sz w:val="28"/>
        </w:rPr>
        <w:t>N 179/6</w:t>
      </w:r>
      <w:r>
        <w:rPr>
          <w:rFonts w:ascii="Times New Roman"/>
          <w:b w:val="false"/>
          <w:i w:val="false"/>
          <w:color w:val="ff0000"/>
          <w:sz w:val="28"/>
        </w:rPr>
        <w:t>.</w:t>
      </w:r>
      <w:r>
        <w:br/>
      </w:r>
      <w:r>
        <w:rPr>
          <w:rFonts w:ascii="Times New Roman"/>
          <w:b w:val="false"/>
          <w:i w:val="false"/>
          <w:color w:val="000000"/>
          <w:sz w:val="28"/>
        </w:rPr>
        <w:t xml:space="preserve">
      6. </w:t>
      </w:r>
      <w:r>
        <w:rPr>
          <w:rFonts w:ascii="Times New Roman"/>
          <w:b w:val="false"/>
          <w:i w:val="false"/>
          <w:color w:val="ff0000"/>
          <w:sz w:val="28"/>
        </w:rPr>
        <w:t xml:space="preserve">Исключен постановлением акимата Щербактинского района Павлодарской области от 19.08.2009 </w:t>
      </w:r>
      <w:r>
        <w:rPr>
          <w:rFonts w:ascii="Times New Roman"/>
          <w:b w:val="false"/>
          <w:i w:val="false"/>
          <w:color w:val="000000"/>
          <w:sz w:val="28"/>
        </w:rPr>
        <w:t>N 179/6</w:t>
      </w:r>
      <w:r>
        <w:rPr>
          <w:rFonts w:ascii="Times New Roman"/>
          <w:b w:val="false"/>
          <w:i w:val="false"/>
          <w:color w:val="ff0000"/>
          <w:sz w:val="28"/>
        </w:rPr>
        <w:t>.</w:t>
      </w:r>
      <w:r>
        <w:br/>
      </w:r>
      <w:r>
        <w:rPr>
          <w:rFonts w:ascii="Times New Roman"/>
          <w:b w:val="false"/>
          <w:i w:val="false"/>
          <w:color w:val="000000"/>
          <w:sz w:val="28"/>
        </w:rPr>
        <w:t xml:space="preserve">
      7. </w:t>
      </w:r>
      <w:r>
        <w:rPr>
          <w:rFonts w:ascii="Times New Roman"/>
          <w:b w:val="false"/>
          <w:i w:val="false"/>
          <w:color w:val="ff0000"/>
          <w:sz w:val="28"/>
        </w:rPr>
        <w:t xml:space="preserve">Исключен постановлением акимата Щербактинского района Павлодарской области от 19.08.2009 </w:t>
      </w:r>
      <w:r>
        <w:rPr>
          <w:rFonts w:ascii="Times New Roman"/>
          <w:b w:val="false"/>
          <w:i w:val="false"/>
          <w:color w:val="000000"/>
          <w:sz w:val="28"/>
        </w:rPr>
        <w:t>N 179/6</w:t>
      </w:r>
      <w:r>
        <w:rPr>
          <w:rFonts w:ascii="Times New Roman"/>
          <w:b w:val="false"/>
          <w:i w:val="false"/>
          <w:color w:val="ff0000"/>
          <w:sz w:val="28"/>
        </w:rPr>
        <w:t>.</w:t>
      </w:r>
    </w:p>
    <w:bookmarkStart w:name="z8"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Щербактинского района  </w:t>
      </w:r>
      <w:r>
        <w:br/>
      </w:r>
      <w:r>
        <w:rPr>
          <w:rFonts w:ascii="Times New Roman"/>
          <w:b w:val="false"/>
          <w:i w:val="false"/>
          <w:color w:val="000000"/>
          <w:sz w:val="28"/>
        </w:rPr>
        <w:t>
от 26 января 2009 г. N 7/1</w:t>
      </w:r>
    </w:p>
    <w:bookmarkEnd w:id="2"/>
    <w:p>
      <w:pPr>
        <w:spacing w:after="0"/>
        <w:ind w:left="0"/>
        <w:jc w:val="left"/>
      </w:pPr>
      <w:r>
        <w:rPr>
          <w:rFonts w:ascii="Times New Roman"/>
          <w:b/>
          <w:i w:val="false"/>
          <w:color w:val="000000"/>
        </w:rPr>
        <w:t xml:space="preserve"> Перечень актов, признанных утратившими силу</w:t>
      </w:r>
    </w:p>
    <w:p>
      <w:pPr>
        <w:spacing w:after="0"/>
        <w:ind w:left="0"/>
        <w:jc w:val="both"/>
      </w:pPr>
      <w:r>
        <w:rPr>
          <w:rFonts w:ascii="Times New Roman"/>
          <w:b w:val="false"/>
          <w:i w:val="false"/>
          <w:color w:val="000000"/>
          <w:sz w:val="28"/>
        </w:rPr>
        <w:t>      1. Постановление акимата от 5 февраля 2008 года N 17/1 "О  социальной поддержке отдельных категорий граждан района на 2008 год".</w:t>
      </w:r>
      <w:r>
        <w:br/>
      </w:r>
      <w:r>
        <w:rPr>
          <w:rFonts w:ascii="Times New Roman"/>
          <w:b w:val="false"/>
          <w:i w:val="false"/>
          <w:color w:val="000000"/>
          <w:sz w:val="28"/>
        </w:rPr>
        <w:t>
      2. Постановление акимата от 25 марта 2008 года N 80/2 "О внесении изменений в постановление акимата района от 5 февраля 2008 года N 17/1 "О социальной поддержке отдельных категорий граждан района на 2008 год" (зарегистрировано в реестре государственной регистрации нормативных правовых актов за N 12-13-44)".</w:t>
      </w:r>
      <w:r>
        <w:br/>
      </w:r>
      <w:r>
        <w:rPr>
          <w:rFonts w:ascii="Times New Roman"/>
          <w:b w:val="false"/>
          <w:i w:val="false"/>
          <w:color w:val="000000"/>
          <w:sz w:val="28"/>
        </w:rPr>
        <w:t>
      3. Постановление акимата от 5 июня 2008 года N 157/4 "О внесении изменений и дополнений в постановление акимата района от 5 февраля 2008 года N 17/1 "О социальной поддержке отдельных категорий граждан района на 2008 год" (зарегистрировано в реестре государственной регистрации НПА за N 12-13-53).</w:t>
      </w:r>
      <w:r>
        <w:br/>
      </w:r>
      <w:r>
        <w:rPr>
          <w:rFonts w:ascii="Times New Roman"/>
          <w:b w:val="false"/>
          <w:i w:val="false"/>
          <w:color w:val="000000"/>
          <w:sz w:val="28"/>
        </w:rPr>
        <w:t>
      4. Постановление акимата от 11 августа 2008 года N 218/7 "О внесении изменений и дополнений в постановление акимата района от 5 февраля 2008 года N 17/1 "О социальной поддержке отдельных категорий граждан района на 2008 год" (зарегистрировано в реестре государственной регистрации НПА за N 12-13-66).</w:t>
      </w:r>
      <w:r>
        <w:br/>
      </w:r>
      <w:r>
        <w:rPr>
          <w:rFonts w:ascii="Times New Roman"/>
          <w:b w:val="false"/>
          <w:i w:val="false"/>
          <w:color w:val="000000"/>
          <w:sz w:val="28"/>
        </w:rPr>
        <w:t>
      5. Постановление акимата от 9 декабря 2008 года N 331/9 "О внесении изменений в постановление акимата района от 5 февраля 2008 года N 17/1 "О социальной поддержке отдельных категорий граждан района на 2008 год", (зарегистрировано в государственной регистрации НПА за N 12-13-69).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