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d7e" w14:textId="55a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юношей 1992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5 января 2009 года N 1. Зарегистрировано Управлением юстиции Щербактинского района Павлодарской области 26 января 2009 года за N 72. Утратило силу решением акима Щербактинского района Павлодарской области от 5 марта 2010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Щербактинского района Павлодарской области от 5 марта 2010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подпункта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1992 года рождения к призывному участку государственного учреждения "Отдел по делам обороны Щербактинского района" провести в январе –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Акима района N 1 от 22 января 2008 года (зарегистрированное в реестре государственной регистрации нормативно правовых актов 12-13-40) "О проведении приписки к призывному участку юношей 1991 года рождения"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заключения Управлении юстиции Щербактинского района N 37 от 30 декабря 2008 года отменить решение Акима района N  22 от 24 декабря 2008 года "О проведении приписки к призывному участку юношей 1992 года рождения".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Темиржанову Гульстан Сагинтаевну.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Щербактинского района                 С.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Щербактинского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января 2009 года                          М. Айгазинов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