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9cd6" w14:textId="bbc9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27 марта 2009 года N 74/14. Зарегистрировано Управлением юстиции Успенского района Павлодарской области 24 апреля 2009 года за N 68. Утратило силу решением маслихата Успенского района Павлодарской области от 19 ноября 2013 года N 118/27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Успенского района Павлодарской области от 19.11.2013 N 118/27.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387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повышение ставок земельного налога на 50% от базовых ставок земельного налога по следующим статьям Кодекса Республики Казахстан "О налогах и других обязательных платежах в бюджет" (Налоговый кодекс):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Статья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. Базовые налоговые ставки на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Статья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. Базовые налоговые ставки на земли сельскохозяйственного назначения, предоставленные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Статья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. Базовые налоговые ставки на земли населенных пунктов (за исключением придомовых земельных участков);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Статья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>. Базовые налоговые ставки на земли промышленности, расположенные вне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от 10 января 2003 года N 13/23 "О ставках земельного налога" (зарегистрировано в Реестре государственной регистрации нормативных правовых актов за N 1638, опубликовано в районной газете "Сельские будни" N 9-10 от 8 марта 2003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по экономике и бюджету.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ХIV сессии,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Павленко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Байгужинов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