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039c" w14:textId="c67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(10 сессия, 4 созыв) от 22 декабря 2008 года N 10/74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30 июля 2009 года N 13/109. Зарегистрировано Управлением юстиции 3 августа 2009 года N 12-11-111.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от 4 декабря  2008 года Бюджетного Кодекса Республики Казахстан,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(10 сессия, 4 созыв) от 22 декабря 2008 года N 10/74 "О районном бюджете на 2009 год" (зарегистрированное в реестре государственной регистрации нормативных правовых актов N 12-11-102, опубликовано в газете "Нива" от 3 января 2009 года N 1) с последующими изменениями и дополнениями,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(12 сессия, 4 созыв) от 27 апреля 2009 года N 12/85 "О внесении изменений и дополнений в решение районного маслихата (10 сессия, 4 созыв) от 22 декабря 2008 года N 10/74 "О районном бюджете на 2009 год" (зарегистрированное в реестре государственной регистрации нормативных правовых актов N 12-11-107 от 29 апреля 2009 года, опубликовано в газете "Нива" от 1 мая 2009 года N 18),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1 633 488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1 338 950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1 658 360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-24 872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24 872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сессия, 4 созыв) от 30 июля 2009 года N 13/109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(10сессия, 4 созыв) от 22 декабря 2008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12"/>
        <w:gridCol w:w="677"/>
        <w:gridCol w:w="7588"/>
        <w:gridCol w:w="25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1 633 488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90 923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83 938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</w:tr>
      <w:tr>
        <w:trPr>
          <w:trHeight w:val="13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1 338 950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1 338 950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403"/>
        <w:gridCol w:w="856"/>
        <w:gridCol w:w="726"/>
        <w:gridCol w:w="6838"/>
        <w:gridCol w:w="25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1 658 360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205 903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188 212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67 016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67 016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112 227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29 146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29 146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29 146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903 551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889 053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876 400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10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80 362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45 222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12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98 361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87 977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</w:p>
        </w:tc>
      </w:tr>
      <w:tr>
        <w:trPr>
          <w:trHeight w:val="16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79 113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58 381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49 654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12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86 631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20 946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7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2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40 672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</w:t>
            </w:r>
          </w:p>
        </w:tc>
      </w:tr>
      <w:tr>
        <w:trPr>
          <w:trHeight w:val="7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12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74 513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30 744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</w:tr>
      <w:tr>
        <w:trPr>
          <w:trHeight w:val="9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43 769</w:t>
            </w:r>
          </w:p>
        </w:tc>
      </w:tr>
      <w:tr>
        <w:trPr>
          <w:trHeight w:val="13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9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-24 872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сессия, 4 созыв) от 30 июля 2009 года N 13/109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 сессия, 4 созыв) от 22 декабря 2008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2009 год,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796"/>
        <w:gridCol w:w="754"/>
        <w:gridCol w:w="934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 Наименование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сессия, 4 созыв) от 30 июля 2009 года N 13/109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(10сессия, 4 созыв) от 22 декабря 2008 года N 10/74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на 2009год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695"/>
        <w:gridCol w:w="695"/>
        <w:gridCol w:w="9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