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60245" w14:textId="e6602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наложении ограничения на Ямышевский сельский округ по бруцеллезу крупного рогатого скота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17 сентября 2009 года N 166/8. Зарегистрировано Управлением юстиции Лебяжинского района Павлодарской области 20 октября 2009 года N 12-9-97. Утратило силу постановлением акимата Лебяжинского района Павлодарской области от 06 марта 2014 года N 90/3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Лебяжинского района Павлодарской области от 06.03.2014 N 90/3.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Согласно статьи 31 пункта 1 подпункта 18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статьи 10 пункта 2 </w:t>
      </w:r>
      <w:r>
        <w:rPr>
          <w:rFonts w:ascii="Times New Roman"/>
          <w:b w:val="false"/>
          <w:i w:val="false"/>
          <w:color w:val="000000"/>
          <w:sz w:val="28"/>
        </w:rPr>
        <w:t>подпункта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 представлению главного государственного ветеринарного инспектора Лебяжинского района от 3 сентября 2009 года N 1-16/440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Наложить ограничение на Ямышевский сельский округ по бруцеллезу крупного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Акиму Ямышевского сельского округа по условиям ограничения не допускается: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ввоз, вывоз и перегон сельскохозяйственных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заготовка, вывоз молока и молочных продуктов;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заготовка, продажа сена;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выставок и ярмарок.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ветеринарному инспектору Ямышевского сельского округа (по согласованию) совместно с акимом сельского округа принять меры по карантинированию и изоляции больных животных.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Отделу департамента государственного санитарно-эпидемиологического надзора Лебяжинского района (по согласованию) совместно с центральной районной больницей (по согласованию) провести среди жителей сельского округа разъяснительные  профилактические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акима района Байжанова Б.Т.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C. Апсаликов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Государственный ветеринарный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инспектор Ямышевского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сельского округа                           К. Габдрахимов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санитарно-эпидемиологического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надзора по Лебяжинскому району             А. Жалелов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сентября 2009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центральной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районной больницы                          А.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10 сентября 2009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