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f984" w14:textId="e57f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17 февраля 2009 года N 18/2. Зарегистрировано Управлением юстиции Лебяжинского района Павлодарской области 17 марта 2009 года за N 87. Утратило силу - постановлением акимата Лебяжинского района Павлодарской области от 22 января 2010 года N 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22.01.2010 N 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7, </w:t>
      </w:r>
      <w:r>
        <w:rPr>
          <w:rFonts w:ascii="Times New Roman"/>
          <w:b w:val="false"/>
          <w:i w:val="false"/>
          <w:color w:val="000000"/>
          <w:sz w:val="28"/>
        </w:rPr>
        <w:t>п.1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Районному отделу занятости и социальных программ организовать по договорам с предприятиями и организациями общественные работы для 240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24-часовую и 36-часовую рабочую неделю, полной оплатой труда, и гибкий график работы для безработных из целевых групп населения: многодетных матерей, имеющих на иждивении 4 и более несовершеннолетних детей, инвалидов 3-й группы, граждан имеющих ограничения в труде по справкам врачебно-консультативной комиссии. Безработных из числа инвалидов 3-й группы и граждан, имеющих ограничения в труде по справкам врачебно-консультативной комиссии направлять на общественные работы в соответствии с состоянием их здоровья, по видам работ, рекомендованными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оплату труда участников общественных работ в размере не менее минимальной заработной платы, установленной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финансов обеспечить своевременное  финансирование из районного бюджета в пределах утвержденных средств по подпрограмме 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18/2 от 17 февраля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</w:t>
      </w:r>
      <w:r>
        <w:br/>
      </w:r>
      <w:r>
        <w:rPr>
          <w:rFonts w:ascii="Times New Roman"/>
          <w:b/>
          <w:i w:val="false"/>
          <w:color w:val="000000"/>
        </w:rPr>
        <w:t>
источники их финансирования, спрос и предложение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Лебяжинского района Павлодарской области от 17.09.2009 </w:t>
      </w:r>
      <w:r>
        <w:rPr>
          <w:rFonts w:ascii="Times New Roman"/>
          <w:b w:val="false"/>
          <w:i w:val="false"/>
          <w:color w:val="ff0000"/>
          <w:sz w:val="28"/>
        </w:rPr>
        <w:t>N 172/8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1765"/>
        <w:gridCol w:w="2475"/>
        <w:gridCol w:w="3550"/>
        <w:gridCol w:w="1861"/>
        <w:gridCol w:w="1411"/>
        <w:gridCol w:w="1483"/>
      </w:tblGrid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(утверждено)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9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400 шт, уборка территории 260 куб.м, чистка снега 310 куб.м, побелка деревьев, подрезка деревьев 1000 шт, побелка опорных столбов 120 шт, ремонт ограждений 42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264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бесхозных объектов общественного и социально культурного назначения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строительстве, реконструкции и капитальном, текущем ремонте жилья и объектов соц.культурного назначения коммунальной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часов по 8 часов 5 человек в течение 1-го месяца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500 шт, уборка территории 380 куб.м, чистка снега 510 куб.м, побелка деревьев, подрезка деревьев 1600 шт, побелка опорных столбов 150 шт, ремонт ограждений 72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403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бесхозных объектов общественного и социально культурного назначения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300 шт, уборка территории 280 куб.м, чистка снега 300 куб.м, побелка деревьев, подрезка деревьев 600 шт, побелка опорных столбов 100 шт, ремонт ограждений 42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236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часов по 8 часов 1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Кызылагашинский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200 шт, уборка территории 260 куб.м, чистка снега 310 куб.м, побелка деревьев, подрезка деревьев 1200 шт, побелка опорных столбов 40 шт, ремонт ограждений 32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265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часов по 8 часов 1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строительстве, реконструкции и капитальном ремонте жилья и объектов соц.культурного назначения коммунальной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часов по 8 часов 4 человек в течении 1-го месяца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 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1000 шт, уборка территории 900 куб.м, чистка снега 610 куб.м, побелка деревьев, подрезка деревьев 2000 шт, побелка опорных столбов 170 шт, ремонт ограждений 90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430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бесхозных объектов общественного и социально культурного назначения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строительстве, реконструкции и капитальном, текущем ремонте жилья и объектов соц.культурного назначения коммунальной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 часов  по 8 часов 6 человек в течение 1-го месяца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1300 шт, уборка территории 1200 куб.м, чистка снега 1610 куб.м, побелка деревьев, подрезка деревьев 2000 шт, побелка опорных столбов 180 шт, ремонт ограждений 120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832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бесхозных объектов общественного и социально культурного назначения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строительстве, реконструкции и капитальном ремонте жилья и объектов соц.культурного назначения коммунальной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часов по 8 часов 6 человек в течение 1-го месяца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500 шт, уборка территории 600 куб.м, чистка снега 400 куб.м, побелка деревьев, подрезка деревьев 300 шт, побелка опорных столбов 100 шт, ремонт ограждений 20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217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600 шт, уборка территории 300 куб.м, чистка снега 400 куб.м, побелка деревьев, подрезка деревьев 1600 шт, побелка опорных столбов 100 шт, ремонт ограждений 56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участковым  комиссиям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213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акиматах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бесхозных объектов общественного и социально культурного назначения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1 человек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1 человек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строительстве, реконструкции и капитальном, текущем ремонте жилья и объектов соц.культурного назначения коммунальной собственности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 часов по 8 часов 3 человек в течении 1-го месяца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400 шт, уборка территории 600 куб.м, чистка снега 700 куб.м, побелка деревьев, подрезка деревьев 2000 шт, побелка опорных столбов 180 шт, ремонт ограждений 56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422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8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500 шт, уборка территории 400 куб.м, чистка снега 310 куб.м, побелка деревьев, подрезка деревьев 800 шт, побелка опорных столбов 100 шт, ремонт ограждений 66 м.кв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252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2000 шт, уборка территории 900 куб.м, чистка снега 610 куб.м, побелка деревьев, подрезка деревьев 3000 шт, побелка опорных столбов 180 шт, ремонт ограждений 60 м.кв; проведение подворного обхода и других обследований 441 дворов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  комиссиям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8 часов в день 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оформлении документов в акимате сельского округа в период увеличения объема работ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бесхозных объектов общественного и социально культурного назначения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Охрана парков и лесонасаждений от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часов по 8 часов 2 человека в течение 3-х месяцев с учетом выходных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Лебяжинского района Павлодарской области от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Лебяжинского района Павлодарской области от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Лебяжинского района Павлодарской области от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8 часов в день, с учетом выходных дней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Лебяжинского района Павлодарской области от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172/8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