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4c60" w14:textId="b494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граждан в сфере занятости населения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февраля 2009 года N 19/2. Зарегистрировано Управлением юстиции Лебяжинского района Павлодарской области 17 марта 2009 года за N 85. Утратило силу - постановлением акимата Лебяжинского района Павлодарской области от 22 января 2010 года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22.01.2010 N 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ст.5, </w:t>
      </w:r>
      <w:r>
        <w:rPr>
          <w:rFonts w:ascii="Times New Roman"/>
          <w:b w:val="false"/>
          <w:i w:val="false"/>
          <w:color w:val="000000"/>
          <w:sz w:val="28"/>
        </w:rPr>
        <w:t>ст.18-1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содействия занятости безработных из социально–незащищенных категорий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лиц, входящих в состав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ограничения в труде по справкам Врачебно- 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из малообеспеченных семей, не имеющие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отбора работодателей, предлагающих организацию социальных рабочих мест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организовать работу с учреждениями и организациями по созданию 75 социальных рабочих мест для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обеспечить своевременное финансирование социальных рабочих мест из районного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Лебяжинского района N 19/2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</w:t>
      </w:r>
      <w:r>
        <w:br/>
      </w:r>
      <w:r>
        <w:rPr>
          <w:rFonts w:ascii="Times New Roman"/>
          <w:b/>
          <w:i w:val="false"/>
          <w:color w:val="000000"/>
        </w:rPr>
        <w:t>
организацию социальных рабочих мест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безработных из целевых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Работодатель подает заявку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городского бюджета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