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b45d" w14:textId="8deb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(XII сессия, IV созыв) от 25 декабря 2008 года N 1/12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29 июля 2009 года N 2/16. Зарегистрировано Управлением юстиции Качирского района Павлодарской области 31 июля 2009 года N 12-8-75. Утратило силу - решением маслихата Качирского района Павлодарской области от 14 апреля 2010 года N 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14.04.2010 N 5/22.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Казахстан", подпунктом 4 пункта 2 статьи 106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(XVI сессия IV созыв) N 214/16 от 24 июля 2009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(XII - сессии IV -   созыв) от 25 декабря 2008 года N 1/12 "О бюджете района на 2009 год" (зарегистрированное в реестре государственной регистрации нормативных правовых актов за N 12-8-66, опубликованное в газете "Заря" от 9 января 2009 года N 2)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(XIV - сессия IV - созыв) от 27 апреля 2009 года N 1/14 "О внесении изменений и дополнений в решение районного маслихата XII - сессии IV - созыв) от 25 декабря 2008 года N 1/12 "О бюджете района на 2009 год" (зарегистрированное в реестре государственной регистрации нормативных правовых актов за N 12-8-69, опубликованное в газете "Заря" от 16 мая 2009 года N 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- 2128295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- 211401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- 1199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- 1913992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- 2136159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- 7864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"3200" заменить цифрами "2200";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"3782" заменить цифрами "4418";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"650" заменить цифрами "770";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"7500" заменить цифрами "8800".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планово-бюджетную комиссию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 -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Г. 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(XVI очередная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 N 2/16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62"/>
        <w:gridCol w:w="591"/>
        <w:gridCol w:w="8760"/>
        <w:gridCol w:w="2109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2 128 295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211 401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39 143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22 555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1913992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26"/>
        <w:gridCol w:w="761"/>
        <w:gridCol w:w="542"/>
        <w:gridCol w:w="7976"/>
        <w:gridCol w:w="22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2136159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851362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834959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после-среднее образование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13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10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3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 8 лет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4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5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12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5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15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 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5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внутрирайонных, общественных пассажирских перевозок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-7864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