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c2ba" w14:textId="141c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дополнительных мер по социальной защите молодежи - выпускников учебных заведений начального, среднего и высшего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22 июня 2009 года N 188/5. Зарегистрировано Управлением юстиции Качирского района Павлодарской области 3 июля 2009 года за N 12-8-73. Утратило силу постановлением акимата Качирского района Павлодарской области от 15 июня 2012 года N 228/11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Сноска. Утратило силу постановлением акимата Качирского района Павлодарской области от 15.06.2012 N 228/11.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подпунктами 2), 11)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"О государственной молодежной политике в Республике Казахстан", в целях расширения мер по содействию занятости населения, акимат Качирского района</w:t>
      </w:r>
      <w:r>
        <w:rPr>
          <w:rFonts w:ascii="Times New Roman"/>
          <w:b/>
          <w:i w:val="false"/>
          <w:color w:val="000000"/>
          <w:sz w:val="28"/>
        </w:rPr>
        <w:t>  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 качестве дополнительной меры по социальной защите молодежи – выпускников учебных заведений начального, среднего и высшего профессионального образования – трудоустройство на Молодежную практику.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Качирского района" (далее – Уполномоченный орган) определять численность безработных выпускников учебных заведений начального, среднего и высшего профессионального образования (далее -  Профессиональные учебные заведения) для направления их на Молодежную практику, учитывая ситуацию, сложившуюся на рынке труда и состав безработной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Уполномоченному органу организовать проведение Молодежной практики на предприятиях, в учреждениях и организациях района (далее - Работодатель) вне зависимости от форм собственности (по согласованию). Уполномоченный орган взаимодействует с Работодателями на договорной основе. Договор предусматривает количество принимаемых на работу безработных, перечень профессий (специальностей), по которым Работодатель принимает на работу, в случае необходимости, дополнительную профессиональную подготовку, обязательства обеспечения участников Молодежной практики профессиональными знаниями, умениями и навыками в соответствии с их профессией.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Работодатель, изъявивший желание предоставить временные рабочие места безработным – выпускникам профессиональных учебных заведений в рамках Молодежной практики, заключает соответствующий договор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Право принять участие в Молодежной практике имеют выпускники профессиональных учебных заведений, не имеющие опыта работы по полученной специальности, в течение 12 месяцев после окончания обучения. Срок прохождения молодежной практики не должен превышать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мероприятий по проведению Молодежной практики осуществляется за счет средств местного бюджета, целевых трансфертов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труда участников Молодежной практики производится Уполномоченным органом за фактически отработанное время в размере минимальной заработной платы, установленной законодательством Республики Казахстан на текущий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постановления возложить на заместителя акима района Марданову А.К.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Бакауов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