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0f55" w14:textId="3330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(XIV сессия, IV созыв) от 26 декабря 2008 года N 77-14-4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июля 2009 года N 108-18-4. Зарегистрировано Управлением юстиции Иртышского района Павлодарской области 5 августа 2009 года N 12-7-87. Утратило силу в связи с истечением срока действия (письмо маслихата Иртышского района Павлодарской области от 13 апреля 2010 года N 1-12-89)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13.04.2010 N 1-12-89).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(ХIV сессия, IV созыв) от 26 декабря 2008 года N 77-14-4 "О районном бюджете на 2009 год" (зарегистрировано в государственном реестре нормативных правовых актов за N 12-7-82, опубликовано 9 января 2009 года в газете "Иртыш" N 3-4,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апреля 2009 года N 106-17-4 "О внесении изменений и дополнений в решение районного маслихата (очередная ХIV сессия, IV созыв) от 26 декабря 2008 года N 77-14-4 "О районном бюджете на 2009 год" (НГР 12-7-82 от 30 декабря 2008 года), зарегистрировано в государственном реестре нормативных правовых актов за N 12-7-85, опубликовано 14 мая 2009 года в газете "Иртыш" N 39-40), (далее - Решение),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1699931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1514592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1719119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погашение бюджетных кредитов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 бюджета) - 19188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Решения цифру 4000,0 (четыре миллиона) тенге заменить цифрой 3700,0 (три миллиона семьсот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 к Решению изложить в новой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 сессии                       К.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108-18-4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 сессия,VI созыв)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24"/>
        <w:gridCol w:w="381"/>
        <w:gridCol w:w="8229"/>
        <w:gridCol w:w="26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1699931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9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9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  <w:tr>
        <w:trPr>
          <w:trHeight w:val="6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9"/>
        <w:gridCol w:w="794"/>
        <w:gridCol w:w="750"/>
        <w:gridCol w:w="6991"/>
        <w:gridCol w:w="25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1719119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149073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1133395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845159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843173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97540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12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15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N108-18-4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 сессия, VI созыв)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953"/>
        <w:gridCol w:w="713"/>
        <w:gridCol w:w="9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