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702f" w14:textId="e8f7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(XIV сессия, IV созыв) от 26 декабря 2008 года N 77-14-4 "О районном бюджете на 2009 год" (НГР 12-7-82 от 30 декабря 2008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29 апреля 2009 года N 106-17-4. Зарегистрировано Управлением юстиции Иртышского района Павлодарской области 4 мая 2009 года за N 85. Утратило силу в связи с истечением срока действия (письмо маслихата Иртышского района Павлодарской области от 13 апреля 2010 года N 1-12-89)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13.04.2010 N 1-12-89).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 статьей 109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(очередная ХIV сессия, IV созыв) от 26 декабря 2008 года N 77-14-4 "О районном бюджете на 2009 год" (зарегистрировано в государственном реестре нормативных правовых актов за N 12-7-82, опубликовано в газетах "Ертіс нұры" и "Иртыш" от 9 января 2009 года за N 3-4) (далее - Решение)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1698175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операций с капиталом –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– 1512836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- 1712649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погашение бюджетных кредитов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14474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- 14474 тысяч тенге, движение остатков бюджетных средств - 14474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приложение 1 к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бюджету, поддержки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Х. Зейнешев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N 106-17-4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(XVII внеочередная сессия,VI созыв)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509"/>
        <w:gridCol w:w="380"/>
        <w:gridCol w:w="7236"/>
        <w:gridCol w:w="30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2009 год (тысяч тенге)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1698175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182499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70629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70629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77088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77088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15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1512836</w:t>
            </w:r>
          </w:p>
        </w:tc>
      </w:tr>
      <w:tr>
        <w:trPr>
          <w:trHeight w:val="6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1512836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47"/>
        <w:gridCol w:w="556"/>
        <w:gridCol w:w="578"/>
        <w:gridCol w:w="6435"/>
        <w:gridCol w:w="30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2009 год (тысяч тенге)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1712649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149544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128584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35739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1138897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845461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843475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812073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25170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251535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75328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12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176207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176207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99992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91898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</w:t>
            </w:r>
          </w:p>
        </w:tc>
      </w:tr>
      <w:tr>
        <w:trPr>
          <w:trHeight w:val="15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41915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15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11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77749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37578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12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12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46253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12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 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12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12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59964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45752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внутри-поселковых (внутригородских) внутрирайонных общественных пассажирских перевозок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12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занятости и переподготовки кадров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-14474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