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4f4b" w14:textId="dea4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призывному участку в январе - марте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района Павлодарской области от 20 декабря 2009 года N 20. Зарегистрировано Управлением юстиции Железинского района Павлодарской области 6 января 2010 года N 12-6-83. Утратило силу решением акима Железинского района Павлодарской области от 19 апреля 2010 года N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Железинского района Павлодарской области от 19.04.2010 N 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Казахстан",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 - марте 2010 года приписку граждан мужского пола, которым в год приписки исполняется семнадцать лет, к призывному участку государственного учреждения "Отдел по делам обороны Железинского района" (далее – призывной участок), а также граждан старших возрастов, не прошедших ранее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руководителям организаций, учреждений независимо от подчинения и форм собственности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оповещение граждан, подлежащих приписке и своевременное их прибытие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граждан, подлежащих приписке от работы (учебы) на время, необходимое для выполнения обязанностей, связанных с постановкой допризывников на воинский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казенному предприятию "Железинская районная центральная больница"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врачей-специалистов и медицинский персонал для проведения медицинского освидетельствования граждан, подлежащих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обследование и лечение граждан, подлежащих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внутренних дел Железинского района"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общественный порядок на призывном участке в период работы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по делам обороны  Железинского района" (по согласованию) информацию о результатах проведения приписки предоставить акиму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решение акима Железинского района от 9 декабря 2008 года N 26 "О проведении приписки к призывному участку Железинского района юношей 1992 года рождения" (зарегистрированное в Реестре государственной регистрации нормативных правовых актах Республики Казахстан N 12-6-64, опубликованное в районной газете "Родные просторы" 10 января 2009 года N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заместителя акима района Каппасова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декабря 2009 г.                         С.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декабря 2009 г.                         К. Шайков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"Железинской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центральной больницы"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декабря 2009 г.                         Г. Оспанова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