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d2b5" w14:textId="94ad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очередной 11-сессии, 4-созыва N 108-4/11 от 26 декабря 2008 года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25 ноября 2009 года N 167-4/19. Зарегистрировано Управлением юстиции Железинского района Павлодарской области 26 ноября 2009 года N 12-6-80. Утратило силу - решением маслихата Железинского района от 28 декабря 2009 года N 175-4/20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Железинского района от 28.12.2009 N 175-4/20.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21 января 2001 года, пунктами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26 декабря 2008 года N 108-4/11 "О районном бюджете на 2009 год" (зарегистрированное в Реестре государственной регистрации нормативных правовых актов за N 12-6-65, опубликованное в районной газете "Родные просторы" от 24 января 2009 года N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1670397 тыс.тенге,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256150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4559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784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1408904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1682750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равно нулю,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7000 тыс. тенге, в том числе: приобретение финансовых активов 7000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- 19353,0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19353,0 тыс.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"Резерв местного исполнительного органа района равен нулю";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социально-экономического развития и бюджета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 Бакауов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В. Крутиков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Железинского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внеочередной XIX сессии IV созыва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2009 года N 167-4/19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87"/>
        <w:gridCol w:w="608"/>
        <w:gridCol w:w="7556"/>
        <w:gridCol w:w="258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тыс. тенге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1 670 397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256 150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81 590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81 590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88 000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88 000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76 022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60 892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9 235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3 979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9 203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18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4 559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9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1 408 904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1 408 904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1 408 904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17"/>
        <w:gridCol w:w="596"/>
        <w:gridCol w:w="6938"/>
        <w:gridCol w:w="260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тыс. тенге 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1682750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139345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120227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30781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30781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80341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80341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905631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24631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24631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834515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825228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813804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010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Внедрение новых технологий обучения в государственной системе образования за счет трансфертов из республиканского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46485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46485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11484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85899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69081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61297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16488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</w:tr>
      <w:tr>
        <w:trPr>
          <w:trHeight w:val="22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59407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43902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</w:t>
            </w:r>
          </w:p>
        </w:tc>
      </w:tr>
      <w:tr>
        <w:trPr>
          <w:trHeight w:val="18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115127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56191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 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30127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30127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27551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 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22508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3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241385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14392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216275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216275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216275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хозяйство, охрана окружающей среды и земельных отношений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7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6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архитектуры и градостроительства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39261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</w:t>
            </w:r>
          </w:p>
        </w:tc>
      </w:tr>
      <w:tr>
        <w:trPr>
          <w:trHeight w:val="18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IУ. САЛЬДО ПО ОПЕРАЦИЯМ С ФИНАНСОВЫМИ АКТИВАМИ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УI. ДЕФИЦИТ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-19353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УII. ФИНАНСИРОВАНИЕ ДЕФИЦИТА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Железинского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внеочередной XIX сессии IV созыва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2009 года N 167-4/19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24"/>
        <w:gridCol w:w="609"/>
        <w:gridCol w:w="609"/>
        <w:gridCol w:w="961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11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Железинского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внеочередной XIX сессии IV созыва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2009 года N 167-4/19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29"/>
        <w:gridCol w:w="691"/>
        <w:gridCol w:w="731"/>
        <w:gridCol w:w="918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Актауский сельский округ
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Алакольский сельский округ
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 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Башмачинский сельский округ
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Валихановский сельский округ
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Веселорощинский сельский округ
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 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Железинский сельский округ
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Енбекшинский сельский округ
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Казахстанский сельский округ
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Лесной сельский округ
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Новомирский сельский округ
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0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Озерновский сельский округ
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Прииртышский сельский округ
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Железинского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внеочередной XIX сессии IV созыва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2009 года N 167-4/19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2009 год, направленных на реализацию бюджетных инвестиционных проектов (программ)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22"/>
        <w:gridCol w:w="586"/>
        <w:gridCol w:w="628"/>
        <w:gridCol w:w="9662"/>
      </w:tblGrid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7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38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7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7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7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7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  топливно-энергетического комплекса и недропользования</w:t>
            </w:r>
          </w:p>
        </w:tc>
      </w:tr>
      <w:tr>
        <w:trPr>
          <w:trHeight w:val="7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11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7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