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1122" w14:textId="dca1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на землю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16 апреля 2009 года N 138-4/14. Зарегистрировано Управлением юстиции Железинского района Павлодарской области 18 мая 2009 года за N 12-6-72. Утратило силу решением маслихата Железинского района Павлодарской области от 14 ноября 2013 года N 162-5/21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Железинского района Павлодарской области от 14.11.2013 N 162-5/21.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387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кодекс),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на 50% от базовых налоговых ставок на земли сельскохозяйственного назначения, предусмотренные статьей 378 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Увеличить базовые налоговые ставки на земли сельскохозяйственного назначения, предоставленные физическим лицам, предусмотренные статьей 379 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приложения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Увеличить на 50 % базовых налоговых ставок на земли населенных пунктов (за исключением придомовых земельных участков), предусмотренные статьей 381 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Увеличить на 50 % от базовых налоговых ставок на земли промышленности, расположенные вне населенных пунктов, предусмотренные статьей 383 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Железинского районного маслихата от 23 апреля 2003 года N 209/24 "О корректировке налоговых ставок на землю" (зарегистрировано в Реестре государственной регистрации нормативных правовых актов за N 1841, опубликовано в газете "Родные просторы" от 7 июня 2003 года N 23)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14 - сессии, 4 -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2009 года N 138-4/14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ставок в разрезе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137"/>
        <w:gridCol w:w="2404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Башмаченский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