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ab08" w14:textId="17da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очередной 11 сессии, 4 созыва N 108-4/11 от 26 декабря 2008 года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5 мая 2009 года N 147-4/15. Зарегистрировано Управлением юстиции Железинского района Павлодарской области 8 мая 2009 года за N 12-6-70. Утратило силу - решением маслихата Железинского района от 28 декабря 2009 года N 175-4/20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Железинского района от 28.12.2009 N 175-4/20.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21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Казахстан"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N 108-4/11 Железинского районного Маслихата очередной 11 сессии, 4 созыва от 26 декабря 2008 года "О районном бюджете на 2009 год", зарегистрированного в реестре государственной регистрации нормативных правовых актов за N 12-6-65, опубликованного в районной газете "Родные просторы" от 24 января 2009 года N 4,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1652107 тыс.тенге,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260627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814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1390614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1664460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равно нулю,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7000 тыс.тенге, в том числе: приобретение финансовых активов 7000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-19353,0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19353,0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Крутиков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15 сессии 4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2009 года N 147-4/15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07"/>
        <w:gridCol w:w="614"/>
        <w:gridCol w:w="7391"/>
        <w:gridCol w:w="260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1 652 107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260 627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81 030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81 030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99 961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8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1 390 614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1 390 614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1 317 571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718"/>
        <w:gridCol w:w="718"/>
        <w:gridCol w:w="6358"/>
        <w:gridCol w:w="257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1664460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142034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123202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82525</w:t>
            </w:r>
          </w:p>
        </w:tc>
      </w:tr>
      <w:tr>
        <w:trPr>
          <w:trHeight w:val="14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82525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880165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809204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803708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792284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14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Внедрение новых технологий обучения в государственной системе образования за счет трансфертов из республиканского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46485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46485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</w:tr>
      <w:tr>
        <w:trPr>
          <w:trHeight w:val="14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4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4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76436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67979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25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4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4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4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43908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14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18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116178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56265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8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240416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14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(биотремических ям)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216619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216619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216619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8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14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хозяйство, охрана окружающей среды и земельных отношений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8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14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14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30085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30085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</w:t>
            </w:r>
          </w:p>
        </w:tc>
      </w:tr>
      <w:tr>
        <w:trPr>
          <w:trHeight w:val="14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</w:t>
            </w:r>
          </w:p>
        </w:tc>
      </w:tr>
      <w:tr>
        <w:trPr>
          <w:trHeight w:val="18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4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-19353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15 сессии 4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2009 года N 147-4/15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630"/>
        <w:gridCol w:w="778"/>
        <w:gridCol w:w="913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11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15 сессии 4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2009 года N 147-4/15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60"/>
        <w:gridCol w:w="780"/>
        <w:gridCol w:w="759"/>
        <w:gridCol w:w="897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 сельский округ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 сельский округ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 сельский округ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 сельский округ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8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8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 сельский округ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 сельский округ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 сельский округ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хозяйство, охрана окружающей среды и земельных отношений</w:t>
            </w:r>
          </w:p>
        </w:tc>
      </w:tr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4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10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 сельский округ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15 сессии 4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2009 года N 147-4/15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год, направленных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и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83"/>
        <w:gridCol w:w="675"/>
        <w:gridCol w:w="739"/>
        <w:gridCol w:w="912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4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 энергетического комплекса и недропользования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13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