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88e2" w14:textId="0828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селах Жанатап, Жанабет, Естай, Шокпар, Абжан Муткеновского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исполняющей обязанности акима Муткеновского сельского округа Актогайского района Павлодарской области от 17 ноября 2009 года N 7. Зарегистрировано Управлением юстиции Актогайского района Павлодарской области 2 декабря 2009 N 12-4-68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2001года "О местном государственном управлении и самоуправлении в Республике Казахстан", пунктом 4 статьи 14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с учетом мнения жителей села Жанатап, Жанабет, Естай, Шокпар, Абжан,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1 в селе Жанатап, начиная со стороны въезда наименование "Мектеп";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2 в селе Жанатап, начиная со стороны въезда наименование "Орталық";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3 в селе Жанатап, начиная со стороны въезда наименование "Жағалау".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1 в селе Жанабет, начиная со стороны въезда наименование "Мектеп";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2 в селе Жанабет, начиная со стороны въезда наименование "Орталық";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3 в селе Жанабет, начиная со стороны въезда наименование "Ертіс".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название "Мектеп" безымянной улице в селе Естай.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Присвоить название "Шоқпар" безымянной улице в селе Шоқпар.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Присвоить: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1 в селе Абжан, начиная со стороны въезда наименование "Мектеп";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N 2 в селе Абжан, начиная со стороны въезда наименование "Ертіс".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решение вводится в действие в течение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Муткеновского сельского округа             Жекенова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