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73d3" w14:textId="f627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27 марта 2009 года N 77/12. Зарегистрировано Управлением юстиции Актогайского района Павлодарской области 14 апреля 2009 года за N 59. Утратило силу решением маслихата Актогайского района Павлодарской области от 21 ноября 2013 года N 93/23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Актогайского района Павлодарской области от 21.11.2013 N 93/23.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387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от 10 декабря 2008 года,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повышение ставки земельного налога на 50 процентов от базовых ставок земельного налога установленных статьями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по следующим категориям земель: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земли сельскохозяйственного назначения, предоставленные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земли населенных пунктов (за исключением придомовых земельных участков);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земли промышленности, расположенные вне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от 16 марта 2005 года N 7/13 "О корректировке базовых налоговых ставок на землю" (зарегистрированное в Реестре государственной регистрации нормативных правовых актов 3006, опубликованное в газете "Пульс села" от 30 апреля 2005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районного Маслихата от 30 января 2009 года N 65/11 "О поправочных коэффициентах к утвержденным базовым налоговым ставкам на землю".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сессии:                             Н. Сматаева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Маслихата:                             Т. Муканов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