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05fd" w14:textId="6ed0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 в малом селе Отес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Ауельбекского сельского округа Актогайского района Павлодарской области от 5 января 2009 года N 12. Зарегистрировано Управлением юстиции Актогайского района Павлодарской области 19 января 2009 года за N 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и самоуправлении в Республике Казахстан", пунктом 4 статьи 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 учетом мнения населения села Отес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акима Ауельбекского сельского округа Актогайского района Павлодарской области от 14.06.2013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1 в селе Отес начиная со стороны въезда от центральной усадьбы название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2 в селе Отес начиная со стороны въезда от центральной усадьбы название "Орталык";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3 в селе Отес начиная со стороны въезда от центральной усадьбы название "Жастар".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акима сельского округа от 15 декабря 2008 года N 11 "О присвоении улиц в селе Отес".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Ауельбекского сельского округа        Абельдинов М.А.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