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a0ef" w14:textId="066a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 июня 2009 года N 315/6 "О выплате единовременной материальной помощи на приобретение грубых кормов малоимущим лицам (семьям), проживающим в сельской местности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июля 2009 года N 419/7. Зарегистрировано Управлением юстиции города Экибастуза Павлодарской области 31 июля 2009 года N 12-3-239.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и в связи с произошедшими кадровыми изменениями,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 июня 2009 года N 315/6 "О выплате единовременной материальной помощи на приобретение грубых кормов малоимущим лицам (семьям), проживающим в сельской местности города Экибастуза на 2009 год" (зарегистрировано в Реестре государственной регистрации нормативных правовых актов под N 12-3-234, опубликовано в газетах "Отарқа" от 2 июля 2009 года N 27 и "Вести Екибастуза" от 2 июля 2009 года N 27),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по назначению единовременной материальной помощи на приобретение грубых кормов малоимущим лицам (семьям), проживающим в сельской местности города Экибастуза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Тулеубаева Сансызбая Сапаровича, заместителя акима города Экибастуза,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Токурова Отена Борамбаевича, главного специалиста государственного учреждения "Отдел сельского хозяйства акимата города Экибастуза",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вывести из состава Комиссии Курманову Айзаду Амангельдиновну, Мнанова Серика Кульбаевича.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Тулеубаева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