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06ee" w14:textId="4800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6 февраля 2009 года N 68/2 "О социальной помощи отдельным категориям граждан города Экибастуза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29 июня 2009 года N 353/7. Зарегистрировано Управлением юстиции города Экибастуза Павлодарской области 14 июля 2009 года N 12-3-235.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в связи с произошедшими кадровыми изменениями в структуре некоторых исполнительных органов города,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6 февраля 2009 года N 68/2 "О социальной помощи отдельным категориям граждан города Экибастуза на 2009 год" (зарегистрировано в Реестре государственной регистрации нормативных правовых актов под N 12-3-217, опубликовано в газетах "Отарқа" и "Вести Екибастуза" от 12 февраля 2009 года N 7),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 июня 2009 года N 316/6 (зарегистрировано в Реестре государственной регистрации нормативных правовых актов под N 12-3-232, опубликовано в газетах "Отарқа" от 11 июня 2009 года N 24 и "Вести Екибастуза" от 18 июня 2009 года N 25),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комиссии по назначению социальной помощи отдельным категориям граждан города Экибастуза (далее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Тулеубаева Сансызбая Сапаровича, заместителя акима города Экибастуза, председателем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Шахметова Балтабая Кудайбергеновича, исполняющего обязанности начальника государственного учреждения "Отдел финансов акимата города Экибастуза", членом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вывести из состава Комиссии Курманову Айзаду Амангельдиновну, Курманову Айнагуль Амангельдиновну.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Тулеубаева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