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0a779" w14:textId="070a7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выплате единовременной материальной помощи на приобретение грубых кормов малоимущим лицам (семьям), проживающим в сельской местности города Экибастуза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2 июня 2009 года N 315/6. Зарегистрировано Управлением юстиции города Экибастуза Павлодарской области 29 июня 2009 года за N 12-3-234. Утратило силу в связи с истечением срока действия (письмо акимата города Экибастуза Павлодарской области от 7 мая 2010 года N 3-05/74)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 (письмо акимата города Экибастуза Павлодарской области от 07.05.2010 N 3-05/74).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XI сессия, IV созыв) от 25 декабря 2008 года N 129/11 "О бюджете города Экибастуза на 2009 год", в целях  поддержки малоимущих лиц (семей), проживающих в сельской местности,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состав комиссии по назначению единовременной материальной помощи на приобретение грубых кормов малоимущим лицам (семьям), проживающим в сельской местности  города Экибастуза (далее - Комиссия)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право на получение единовременной материальной помощи на приобретение грубых кормов имеют малоимущие лица (семьи), проживающие в сельской местности города Экибастуза, имеющие совокупный месячный доход ниже установленного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получения единовременной материальной помощи на приобретение грубых кормов, необходимо представить в государственное учреждение "Отдел занятости и социальных программ акимата города Экибастуза"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справки, подтверждающие доход всех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о наличии подсобного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регистрационный номер налогоплательщика (ксерокопия);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удостоверение личности (ксерокопия);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номер лицевого счета в почтовом отделении акционерного общества "Казпочта" или банках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Единовременная материальная помощь на приобретение грубых кормов назначается решением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 занятости и социальных программ акимата города Экибастуза" осуществлять финансирование единовременной материальной помощи в рамках годового бюджета города на 2009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города Экибастуза Курманову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Н. Набиев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июня 2009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315/6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комиссии по назначению единовременной материальной</w:t>
      </w:r>
      <w:r>
        <w:br/>
      </w:r>
      <w:r>
        <w:rPr>
          <w:rFonts w:ascii="Times New Roman"/>
          <w:b/>
          <w:i w:val="false"/>
          <w:color w:val="000000"/>
        </w:rPr>
        <w:t>
помощи на приобретение грубых кормов малоимущим лицам</w:t>
      </w:r>
      <w:r>
        <w:br/>
      </w:r>
      <w:r>
        <w:rPr>
          <w:rFonts w:ascii="Times New Roman"/>
          <w:b/>
          <w:i w:val="false"/>
          <w:color w:val="000000"/>
        </w:rPr>
        <w:t>
(семьям), проживающим в сельской местности города Экибастуза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Сноска: Приложение с изменениями, внесенными постановлением акимата города Экибастуза Павлодарской области от 17.07.2009 года </w:t>
      </w:r>
      <w:r>
        <w:rPr>
          <w:rFonts w:ascii="Times New Roman"/>
          <w:b w:val="false"/>
          <w:i w:val="false"/>
          <w:color w:val="ff0000"/>
          <w:sz w:val="28"/>
        </w:rPr>
        <w:t>N 419/7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665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Тулеубаев Сансызбай Сапарович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акима города Экибастуза, председатель комиссии;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Аристанов Серик Аубакишевич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государственного учреждения "Отдел занятости и социальных программ акимата города Экибастуза", заместитель председателя комиссии;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Камзенова Дамеш Баянжановна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главный специалист государственного учреждения "Отдел занятости и социальных программ акимата города Экибастуза", секретарь комиссии;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Члены комиссии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Аманова Бибигуль Мубараковна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 государственного учреждения "Отдел экономики и бюджетного планирования акимата города Экибастуза";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Базарбаева Алия Кокишевна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 государственного учреждения "Отдел занятости и социальных программ акимата города Экибастуза";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Токуров Отен Борамбаевич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главный специалист государственного учреждения "Отдел сельского хозяйства акимата города Экибастуза".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