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59af" w14:textId="5765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агитационных печатных материалов кандидатов в депутаты областного маслихата по Западному избирательному округу N 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20 февраля 2009 года N 93/2. Зарегистрировано Управлением юстиции города Экибастуза Павлодарской области 25 февраля 2009 года за N 220. Утратило силу постановлением акимата города Экибастуза Павлодарской области от 13 июля 2012 года N 839/7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Экибастуза Павлодарской области от 13.07.2012 N 839/7.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и постановления Павлодарской областной территориальной избирательной комиссии от 28 ноября 2008 года N 6 "О назначении выборов депутатов областного маслихата вместо выбывших"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мест для размещения агитационных печатных материалов кандидатов в депутаты областного маслихата (далее – кандидатов)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города Экибастуза" (Векшина Л.П.) к моменту окончания срока регистрации кандидатов привести в соответствие стенды, щиты и тумбы для размещения агитационных печатных материалов кандидатов согласно строительным нормам и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Запретить размещение агитационных печатных материалов кандидатов: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зданиях объектов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остановочных павильонах, принадлежащих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объектах и имуществе, находящихся в акционерных обществах с государственной долей участия.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акимата города Экибастуза от 29 июня 2007 года N 352/5 "Об определении мест для размещения агитационных печатных материалов кандидатов в период проведения выборов депутатов Мажилиса Парламента Республики Казахстан и маслихатов" (зарегистрировано в Реестре государственной регистрации нормативных правовых актов под N 12-3-101, опубликовано в газетах "Вести Экибастуза" N 27 и "Отарқа" N 27 от 5 июля 2007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10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города Дычко Н.В.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Экибастуза                     Н. Набиев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Экибастузской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февраля 2009 года                       Б. Амантаев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Экибастуза от 20 февраля 2009 года N 93/2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
печатных материалов кандидатов в депутаты областного</w:t>
      </w:r>
      <w:r>
        <w:br/>
      </w:r>
      <w:r>
        <w:rPr>
          <w:rFonts w:ascii="Times New Roman"/>
          <w:b/>
          <w:i w:val="false"/>
          <w:color w:val="000000"/>
        </w:rPr>
        <w:t>
маслихата по Западному избирательному округу N 32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53"/>
        <w:gridCol w:w="2153"/>
      </w:tblGrid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установки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штук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в районе автостоянки "Орал"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Беркимбаева – Сатпаева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Ауэзова, район автозаправочной станции "Рымжан"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Ленина - Сатпаева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Абая - Ауэзова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район рынка "Шылау"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Беркимбаева – Торайгырова, в районе дома N 115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Беркимбаева, в районе дома N 180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Бухар Жырау – Автомобилистов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Ленина - Бухар Жырау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