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1015" w14:textId="a211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21 декабря 2007 года N 26/5 " О Правилах застройки территории города и населенных пунктов административного подчинения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29 июля 2009 года N 134/17. Зарегистрировано Управлением юстиции города Аксу Павлодарской области 27 августа 2009 года N 12-2-115. Утратило силу решением маслихата города Аксу Павлодарской области от 20 февраля 2014 года N 199/28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Аксу Павлодарской области от 20.02.2014 N 199/28.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25 Закона Республики Казахстан от 16 июля 2001 года "Об архитектурной, градостроительной и строительной деятельности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21 декабря 2007 года N 26/5 "О Правилах застройки территории города и населенных пунктов административного подчинения города Аксу" (зарегистрированное в Реестре государственной регистрации нормативных правовых актов за N 12-2-79, опубликованное в газете "Акжол"-"Новый путь" от 21 февраля 2008 года N 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 Правил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"Предоставление земельных участков или права аренды земельных участков (новые отводы), земельные участки, находящиеся в государственной собственности и представленные в землепользование для строительства объектов предпринимательской деятельности на территории города Аксу, осуществляется на торгах в порядке установленном законодательством";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51 Правил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108 Правил слова "а также обустройство навесов на действующих автостоянках"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114 Правил после слов "за исключением павильонов" дополнить словами "и киосков", после слов "газет и цветов" дополнить словами "для торговли овощами и молочными продуктами".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по вопросам социальной политики, законности и правопорядка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Мартынова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