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43cf" w14:textId="5f8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(XIII сессия, IV созыв) от 26 декабря 2008 года N 101/13 "О бюджете города Аксу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июля 2009 года N 132/17. Зарегистрировано Управлением юстиции города Аксу Павлодарской области 11 августа 2009 года N 12-2-114.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Аксу Павлодарской области от 10.01.2010 N 1-07/4.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статьей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 сессия, IV созыв) N 214/16 от 24 июля 2009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(XIII сессия, IV созыв) от 26 декабря 2008 года N 101/13 "О бюджете города Аксу на 2009 год" (зарегистрированное в Реестре государственной регистрации нормативных правовых актов за N 12-2-103, опубликованное в газете "Акжол" - "Новый путь" от 8 января 2009 года N 1),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(XVI сессия, IV созыв) от 27 апреля 2009 года N 121/16 "О внесении изменений и дополнений в решение городского маслихата (XIII сессия, IV созыв) от 26 декабря 2008 года N 101/13 "О бюджете города Аксу на 2009 год" (зарегистрированное в Реестре государственной регистрации нормативных правовых актов за N 12-2-109, опубликованное в газете "Акжол" - "Новый путь" от 6 мая 2009 года N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3242448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2230374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980419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3180327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ноль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138530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–76409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76409 тысяч тенге:/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76409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"47736" заменить цифрами "34891";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"18974" заменить цифрами "20458";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"5150" заменить цифрами "5430";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"31500";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"120000 тысяч тенге – на компенсацию потерь в связи с изменением законодательства;"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"41497" заменить цифрами "41379";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"32500" заменить цифрами "46200".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указанному решению городского маслихата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(XVII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132/17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98"/>
        <w:gridCol w:w="639"/>
        <w:gridCol w:w="8291"/>
        <w:gridCol w:w="23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3242448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2230374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980419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980419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41"/>
        <w:gridCol w:w="707"/>
        <w:gridCol w:w="727"/>
        <w:gridCol w:w="7563"/>
        <w:gridCol w:w="236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3180327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областного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финансов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реализации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 и среднее общее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1286909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 занятости и социальных программ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программе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132/17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Аксу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Бюджетные программы развития,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52"/>
        <w:gridCol w:w="705"/>
        <w:gridCol w:w="726"/>
        <w:gridCol w:w="100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Госучреждение - 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Бюджетные программы, направленные на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93"/>
        <w:gridCol w:w="733"/>
        <w:gridCol w:w="713"/>
        <w:gridCol w:w="98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 - 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132/17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72"/>
        <w:gridCol w:w="772"/>
        <w:gridCol w:w="10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42"/>
        <w:gridCol w:w="720"/>
        <w:gridCol w:w="10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66"/>
        <w:gridCol w:w="704"/>
        <w:gridCol w:w="747"/>
        <w:gridCol w:w="102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0"/>
        <w:gridCol w:w="654"/>
        <w:gridCol w:w="739"/>
        <w:gridCol w:w="10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693"/>
        <w:gridCol w:w="757"/>
        <w:gridCol w:w="10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698"/>
        <w:gridCol w:w="698"/>
        <w:gridCol w:w="10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80"/>
        <w:gridCol w:w="713"/>
        <w:gridCol w:w="692"/>
        <w:gridCol w:w="10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847"/>
        <w:gridCol w:w="847"/>
        <w:gridCol w:w="9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4"/>
        <w:gridCol w:w="864"/>
        <w:gridCol w:w="779"/>
        <w:gridCol w:w="9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843"/>
        <w:gridCol w:w="758"/>
        <w:gridCol w:w="9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2009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2"/>
        <w:gridCol w:w="816"/>
        <w:gridCol w:w="774"/>
        <w:gridCol w:w="10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2009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59"/>
        <w:gridCol w:w="759"/>
        <w:gridCol w:w="10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83"/>
        <w:gridCol w:w="718"/>
        <w:gridCol w:w="825"/>
        <w:gridCol w:w="10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2009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17"/>
        <w:gridCol w:w="10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2009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59"/>
        <w:gridCol w:w="693"/>
        <w:gridCol w:w="735"/>
        <w:gridCol w:w="10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