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4a45" w14:textId="ccd4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(XIII сессия, IV созыв) от 26 декабря 2008 года N 101/13 "О бюджете города Аксу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апреля 2009 года N 121/16. Зарегистрировано Управлением юстиции города Аксу Павлодарской области 30 апреля 2009 года за N 109. Утратило силу решением маслихата города Аксу Павлодарской области от 10 января 2010 года N 1-07/4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Аксу Павлодарской области от 10.01.2010 N 1-07/4.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статьей 106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(XV сессия,  IV созыв) N 191/15 от 22 апреля 2009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IV созыв) от 18 декабря 2008 года N 146/11 "Об областном бюджете на 2009 год",городской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(XIII сессия, IV созыв) от 26 декабря 2008 года N 101/13 "О бюджете города Аксу на 2009 год" (зарегистрированное в Реестре государственной регистрации нормативных правовых актов за N 12-2-103, опубликованное в газете "Акжол"-"Новый путь" от 8 января 2009 года N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3126602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2233256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864573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3053011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ноль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150000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(минус) –76409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76409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76409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"10515" заменить цифрами "47736".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указанного решения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- на капитальный ремонт детского сада.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"46925" заменить цифрами "20339";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"32500 тысяч тенге – на расширение программы социальных рабочих мест и молодежной практики";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Учесть, что в бюджете города на 2009 год предусмотрены трансферты на реализацию стратегии региональной занятости и переподготовки в сумме 431344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4 к указанному решению городского маслихата изложить в новой редакции согласно приложению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Титаренко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(XVІ сессия IV созыв) от 27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121/16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57"/>
        <w:gridCol w:w="637"/>
        <w:gridCol w:w="6575"/>
        <w:gridCol w:w="311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3126602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2233256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1308115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1308115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851716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631426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864573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864573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58"/>
        <w:gridCol w:w="637"/>
        <w:gridCol w:w="678"/>
        <w:gridCol w:w="718"/>
        <w:gridCol w:w="5416"/>
        <w:gridCol w:w="285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3053011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122938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59082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реализации имущества, поступившего в коммунальную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1494164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164664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 и среднее общее 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1241249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1235201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1160450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49817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на дому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575788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358151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115037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81837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64242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64242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54116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программе в сфере молодежной политики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95063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41497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41497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41497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111741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70201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70201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65857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(недоиспользованных) целевых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74233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-76409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(XVІ сессия IV созыв) от 27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121/16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бюджета города Аксу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Бюджетные программы развития, направленные на реализацию бюджетных инвестиционных проектов (программ):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573"/>
        <w:gridCol w:w="593"/>
        <w:gridCol w:w="513"/>
        <w:gridCol w:w="865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Гос.учреждение-администратор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Бюджетные программы, направленные на формирование или увеличение уставного капитала юридических лиц: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73"/>
        <w:gridCol w:w="593"/>
        <w:gridCol w:w="613"/>
        <w:gridCol w:w="857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Гос.учреждение-администратор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(XVІ сессия IV созыв) от 27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121/16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6"/>
        <w:gridCol w:w="541"/>
        <w:gridCol w:w="541"/>
        <w:gridCol w:w="9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42"/>
        <w:gridCol w:w="537"/>
        <w:gridCol w:w="537"/>
        <w:gridCol w:w="9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41"/>
        <w:gridCol w:w="536"/>
        <w:gridCol w:w="536"/>
        <w:gridCol w:w="94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01"/>
        <w:gridCol w:w="539"/>
        <w:gridCol w:w="539"/>
        <w:gridCol w:w="9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56"/>
        <w:gridCol w:w="536"/>
        <w:gridCol w:w="536"/>
        <w:gridCol w:w="95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35"/>
        <w:gridCol w:w="535"/>
        <w:gridCol w:w="535"/>
        <w:gridCol w:w="9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533"/>
        <w:gridCol w:w="533"/>
        <w:gridCol w:w="95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535"/>
        <w:gridCol w:w="535"/>
        <w:gridCol w:w="9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56"/>
        <w:gridCol w:w="535"/>
        <w:gridCol w:w="535"/>
        <w:gridCol w:w="9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57"/>
        <w:gridCol w:w="537"/>
        <w:gridCol w:w="537"/>
        <w:gridCol w:w="9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2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селу Алгабас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95"/>
        <w:gridCol w:w="539"/>
        <w:gridCol w:w="539"/>
        <w:gridCol w:w="9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  выполняющие общие функции 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селу Уштерек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35"/>
        <w:gridCol w:w="535"/>
        <w:gridCol w:w="535"/>
        <w:gridCol w:w="9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35"/>
        <w:gridCol w:w="536"/>
        <w:gridCol w:w="536"/>
        <w:gridCol w:w="9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селу Калкаман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14"/>
        <w:gridCol w:w="536"/>
        <w:gridCol w:w="536"/>
        <w:gridCol w:w="9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  на 2009 год</w:t>
      </w:r>
      <w:r>
        <w:br/>
      </w:r>
      <w:r>
        <w:rPr>
          <w:rFonts w:ascii="Times New Roman"/>
          <w:b/>
          <w:i w:val="false"/>
          <w:color w:val="000000"/>
        </w:rPr>
        <w:t>
по поселку Аксу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57"/>
        <w:gridCol w:w="536"/>
        <w:gridCol w:w="536"/>
        <w:gridCol w:w="9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