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7469" w14:textId="1927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2010-2011 годы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декабря 2009 года N 258/21. Зарегистрировано Департаментом юстиции Павлодарской области 19 января 2010 года N 3152.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"Лесного кодекса  Республики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2010-2011 годы по Павлодарской области  согласно приложению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Павлодарского областного маслихата по экологии и охране окружающей среды.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Алекпаров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лесного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Буламбаев Б. А.                            20 декабря 2009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(ХХI cессия, IV созыв) от 20 декабря 2009 года N 258/21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3196"/>
        <w:gridCol w:w="2433"/>
        <w:gridCol w:w="2539"/>
        <w:gridCol w:w="2794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 единицу (тенге) на 2010 год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за единицу (тенге) на 2011 год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Сенокошение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Сенокосные угодья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Пастьба скота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скот (КРС, лошади)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скот (овцы)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скот (коза)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скота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голова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ульев и пасек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пчелосемей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пчело семья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второстепенных древесных ресурсов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 березы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 долгосрочное лесопользование участками ГЛФ для научно-исследовательских и культурно-оздоровительных целях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 и культурно-оздоровительных целей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 долгосрочное лесопользование участками ГЛФ для рекреационных, туристских и спортивных целей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рекреационных, туристских и спортивных целей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