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5d46" w14:textId="0b95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2010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декабря 2009 года N 257/21. Зарегистрировано Департаментом юстиции Павлодарской области 12 января 2010 года за N 3150. Утратило силу решением маслихата Павлодарской области от 16 февраля 2011 года N 352/32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маслихата Павлодарской области от 16.02.2011 N 352/32.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 и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"Водного кодекса Республики Казахстан" от 9 июля 2003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поверхностных источников на 2010 год по Павлодарской области согласно приложению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Ю. Алекпаров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(ХХI cессия, IV созыв от 20 декабря 2009 года N 257/21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013"/>
        <w:gridCol w:w="2073"/>
        <w:gridCol w:w="1413"/>
        <w:gridCol w:w="1453"/>
      </w:tblGrid>
      <w:tr>
        <w:trPr>
          <w:trHeight w:val="36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специального водопользования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тиын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 (производственные нужды)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19,64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</w:p>
        </w:tc>
      </w:tr>
      <w:tr>
        <w:trPr>
          <w:trHeight w:val="7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воды из водных источников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хозяйства, занимающиеся рыбоводством на водоемах без забора воды из водных источников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