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f0e1" w14:textId="a14f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декабря 2009 года N 256/21. Зарегистрировано Департаментом юстиции Павлодарской области 31 декабря 2009 года N 3149. Утратило силу решением маслихата Павлодарской области от 16 февраля 2011 года N 352/32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Павлодарской области от 16.02.2011 N 352/32.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"О местном государственном управлении и самоуправлении в Республике Казахстан" от 23 января 2001 года и пункта 9 статьи 495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2010 год по Павлодарской области  согласно приложению 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Алекпаров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 сессии IV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N 256/21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платы за эмиссии в окружающую среду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93"/>
        <w:gridCol w:w="2873"/>
        <w:gridCol w:w="295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тонну, (МРП)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килограмм, (МРП)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3 786,70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73"/>
        <w:gridCol w:w="383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 (МРП)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18 935,40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033"/>
        <w:gridCol w:w="3913"/>
      </w:tblGrid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53"/>
        <w:gridCol w:w="391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2 546,00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254,60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093"/>
        <w:gridCol w:w="2653"/>
        <w:gridCol w:w="2773"/>
      </w:tblGrid>
      <w:tr>
        <w:trPr>
          <w:trHeight w:val="1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гигабеккерель (Гбк)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классифицированные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к ставкам платы применяются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льготных коэффициентов, предусмотренных пунктами 1), 2) не распространяется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эмиссии в окружающую среду сверх установленных лимитов ставки платы, увеличиваются  в десять раз.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