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79c" w14:textId="f4ab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области от 8 апреля 2008 года N 78/4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августа 2009 года N 162/12. Зарегистрировано Департаментом юстиции Павлодарской области 2 сентября 2009 года за N 3143.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3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1999 года N 1431 "Вопросы приватизации объектов коммунальной собственности"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3111, опубликовано в газетах "Сарыарка самалы" 5 июня 2008 года, N 61, "Звезда Прииртышья" 6 мая 2008 года, N 49),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февраля 2009 года N 40/3 "О внесении изменения и дополнений в постановление 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3132, опубликовано в газетах "Сарыарка самалы" 21 марта 2009 года, N 34, "Звезда Прииртышья" 21 марта 2009 года, N 33),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мая 2009 года N 107/8 "О внесении изменения и дополнений в постановление 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3137, опубликовано в газетах "Сарыарка самалы" 4 июня 2009 года, N 63, "Звезда Прииртышья" 4 июня 2009 года, N 62),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пунктами 411 – 421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Скляра Р.В.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2009 года N 162/12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4919"/>
        <w:gridCol w:w="5558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S407BL, 1990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"Казахская средняя школа N 1 города Аксу")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Т-40, государственный номер S032 АСD, 1988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ЮМЗ-6 КЛ, государственный номер S031 АСD, 1989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ЗИЛ-130, государственный номер 96-15 ПАМ, 1987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8476 ПАА, 1994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район, село Мичурино (на балансе ГУ "Павлодарский специализированный дом для психохроников")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S161АS, 1993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"Аппарат акима Шоптыкольского сельского округа Баянаульского района")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биохимический анализатор "Selectra-2", 1998 года выпуска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инфекционная больница")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2523,6 м2, 1966 года постройки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поселок Шидерты, улица Ленина, 7 (на балансе ГУ "Шидертинская средняя общеобразовательная школа")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423,5 м2, 1956 года постройки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Зеленая Роща (на балансе ГУ "Береговая общеобразовательная средняя школа")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830,5 м2, 1958 года постройки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 (на балансе ГУ "Аппарат акима села Иртышск")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вневедомственной охраны общей площадью 275,3 м2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Карела Полка, 73 (на балансе ГУ "Аппарат акима села Иртышск")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