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97da3" w14:textId="df97d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(XI сессия, IV созыв) от 18 декабря 2008 года N 146/11 "Об областном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24 июля 2009 года N 214/16. Зарегистрировано Департаментом юстиции Павлодарской области 24 июля 2009 года за N 3139. Утратило силу в связи с истечением срока действия (письмо руководителя аппарата маслихата Павлодарской области от 03 сентября 2014 года N 1-11/560)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руководителя аппарата маслихата Павлодарской области от 03.09.2014 N 1-11/560).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 пункта 1 статьи 6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 статьи 44,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 статьи 50,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статьи 52 Бюджетного Кодекса Республики Казахстан от 4 декабря 2008 года, областной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областного маслихата (XI сессия, IV созыв) от 18 декабря 2008 года N 146/11 "Об областном бюджете на 2009 год" (зарегистрированное в Реестре государственной регистрации нормативных правовых актов за N 3128, опубликованное в газете "Сарыарка самалы" от 30 декабря 2008 года N 145, в газете "Звезда Прииртышья" от 30 декабря 2008 года N 145) с внесенными изменениями и дополнениями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областного маслихата (XV сессия, IV созыв) от 22 апреля 2009 года N 191/15 "О внесении изменений и дополнений в решение областного маслихата (XI сессия, IV созыв) от 18 декабря 2008 года N 146/11 "Об областном бюджете на 2009 год" (зарегистрированное в Реестре государственной регистрации нормативных правовых актов за N 3136, опубликованное в газете "Сарыарка самалы" от 30 апреля 2009 года N 50, в газете "Звезда Прииртышья" от 5 мая 2009 года N 50)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указанного решения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2009 год согласно приложению 1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68225885 тысяч тенге, 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– 15045726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– 341636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– 808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52837715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67876068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-426164 тысячи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426000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852164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227410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227410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профицит бюджета – 548571 тысяча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использование профицита бюджета – -548571 тысяча тенге.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пункта 2 указанного решения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 по индивидуальному подоходному налогу: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Актогайскому, Баянаульскому, Железинскому, Иртышскому, Качирскому, Лебяжинскому, Майскому, Павлодарскому, Успенскому, Щербактинскому районам, городам Аксу и Павлодару - 100 процентов, городу Экибастузу – 63,6 процента;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8 указанного решения: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"77800" заменить цифрами "66800";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9 указанного решения: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"80800" заменить цифрами "50800";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"56322" заменить цифрами "66922";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"12178" заменить цифрами "14178";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и слова "40000 тысяч тенге – на проведение мероприятий по благоустройству города Павлодара" заменить цифрами и словами "54600 тысяч тенге – на проведение мероприятий по благоустройству города Павлодара";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 1120000 тысяч тенге – на компенсацию потерь бюджетам городов в связи с изменением законодательства,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города Павлодара –1000000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города Аксу –120000 тысяч тенге.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10 указанного решения: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"634202" заменить цифрами "644560";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"262175" заменить цифрами "261713";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1, 2 к указанному решению изложить в новой редакции согласно приложениям 1, 2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выполнением настоящего решения возложить на постоянную комиссию областного маслихата по экономике и бюджету.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2009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сессии                            А. Терентьев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областного маслихата             Р. Гафуров 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 областного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(XVI сессия, IV созыв) от 24 июля 2009 года N 214/16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 областного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(XI сессия, IV созыв) от 18 декабря 2008 года N 146/11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2009 год </w:t>
      </w:r>
      <w:r>
        <w:br/>
      </w:r>
      <w:r>
        <w:rPr>
          <w:rFonts w:ascii="Times New Roman"/>
          <w:b/>
          <w:i w:val="false"/>
          <w:color w:val="000000"/>
        </w:rPr>
        <w:t xml:space="preserve">
(с изменениями и дополнениями)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608"/>
        <w:gridCol w:w="650"/>
        <w:gridCol w:w="6319"/>
        <w:gridCol w:w="377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3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тенге) 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             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68 225 885 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15 045 726 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727 999 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727 999 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9 337 953 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9 337 953 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4 979 774 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4 979 774 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341 636 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70 076 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4 490 </w:t>
            </w:r>
          </w:p>
        </w:tc>
      </w:tr>
      <w:tr>
        <w:trPr>
          <w:trHeight w:val="6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на доли участия в юридических лицах, находящиеся в государственной собственности 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</w:t>
            </w:r>
          </w:p>
        </w:tc>
      </w:tr>
      <w:tr>
        <w:trPr>
          <w:trHeight w:val="6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9 939 </w:t>
            </w:r>
          </w:p>
        </w:tc>
      </w:tr>
      <w:tr>
        <w:trPr>
          <w:trHeight w:val="5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кредитам, выданным из государственного бюджета 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55 272 </w:t>
            </w:r>
          </w:p>
        </w:tc>
      </w:tr>
      <w:tr>
        <w:trPr>
          <w:trHeight w:val="9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667 </w:t>
            </w:r>
          </w:p>
        </w:tc>
      </w:tr>
      <w:tr>
        <w:trPr>
          <w:trHeight w:val="8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667 </w:t>
            </w:r>
          </w:p>
        </w:tc>
      </w:tr>
      <w:tr>
        <w:trPr>
          <w:trHeight w:val="9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1 470 </w:t>
            </w:r>
          </w:p>
        </w:tc>
      </w:tr>
      <w:tr>
        <w:trPr>
          <w:trHeight w:val="8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1 470 </w:t>
            </w:r>
          </w:p>
        </w:tc>
      </w:tr>
      <w:tr>
        <w:trPr>
          <w:trHeight w:val="14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268 313 </w:t>
            </w:r>
          </w:p>
        </w:tc>
      </w:tr>
      <w:tr>
        <w:trPr>
          <w:trHeight w:val="14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268 313 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1 110 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1 110 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808 </w:t>
            </w:r>
          </w:p>
        </w:tc>
      </w:tr>
      <w:tr>
        <w:trPr>
          <w:trHeight w:val="6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808 </w:t>
            </w:r>
          </w:p>
        </w:tc>
      </w:tr>
      <w:tr>
        <w:trPr>
          <w:trHeight w:val="6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808 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52 837 715 </w:t>
            </w:r>
          </w:p>
        </w:tc>
      </w:tr>
      <w:tr>
        <w:trPr>
          <w:trHeight w:val="6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нижестоящих органов государственного управления 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11 768 746 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районных (городских) бюджетов 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11 768 746 </w:t>
            </w:r>
          </w:p>
        </w:tc>
      </w:tr>
      <w:tr>
        <w:trPr>
          <w:trHeight w:val="6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41 068 969 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41 068 969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"/>
        <w:gridCol w:w="700"/>
        <w:gridCol w:w="658"/>
        <w:gridCol w:w="636"/>
        <w:gridCol w:w="5596"/>
        <w:gridCol w:w="379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3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тенге) 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67 876 068 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2 053 055 </w:t>
            </w:r>
          </w:p>
        </w:tc>
      </w:tr>
      <w:tr>
        <w:trPr>
          <w:trHeight w:val="6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1 874 415 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области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34 968 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области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34 968 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1 839 447 </w:t>
            </w:r>
          </w:p>
        </w:tc>
      </w:tr>
      <w:tr>
        <w:trPr>
          <w:trHeight w:val="2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области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1 566 141 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273 306 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81 649 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81 649 </w:t>
            </w:r>
          </w:p>
        </w:tc>
      </w:tr>
      <w:tr>
        <w:trPr>
          <w:trHeight w:val="3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финансов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75 112 </w:t>
            </w:r>
          </w:p>
        </w:tc>
      </w:tr>
      <w:tr>
        <w:trPr>
          <w:trHeight w:val="3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6 537 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деятельность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96 991 </w:t>
            </w:r>
          </w:p>
        </w:tc>
      </w:tr>
      <w:tr>
        <w:trPr>
          <w:trHeight w:val="6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96 991 </w:t>
            </w:r>
          </w:p>
        </w:tc>
      </w:tr>
      <w:tr>
        <w:trPr>
          <w:trHeight w:val="6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экономики и бюджетного планирования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96 991 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59 983 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13 906 </w:t>
            </w:r>
          </w:p>
        </w:tc>
      </w:tr>
      <w:tr>
        <w:trPr>
          <w:trHeight w:val="9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мобилизационной подготовке, гражданской обороне, организации предупреждения и ликвидации аварий и стихийных бедствий области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13 906 </w:t>
            </w:r>
          </w:p>
        </w:tc>
      </w:tr>
      <w:tr>
        <w:trPr>
          <w:trHeight w:val="5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13 807 </w:t>
            </w:r>
          </w:p>
        </w:tc>
      </w:tr>
      <w:tr>
        <w:trPr>
          <w:trHeight w:val="6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территориальной обороны и территориальная оборона областного масштаба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46 077 </w:t>
            </w:r>
          </w:p>
        </w:tc>
      </w:tr>
      <w:tr>
        <w:trPr>
          <w:trHeight w:val="9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мобилизационной подготовке, гражданской обороне, организации предупреждения и ликвидации аварий и стихийных бедствий области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46 077 </w:t>
            </w:r>
          </w:p>
        </w:tc>
      </w:tr>
      <w:tr>
        <w:trPr>
          <w:trHeight w:val="9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мобилизационной подготовке, гражданской обороне и организации предупреждения и ликвидации аварий и стихийных бедствий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30 863 </w:t>
            </w:r>
          </w:p>
        </w:tc>
      </w:tr>
      <w:tr>
        <w:trPr>
          <w:trHeight w:val="6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и мобилизация областного масштаба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6 105 </w:t>
            </w:r>
          </w:p>
        </w:tc>
      </w:tr>
      <w:tr>
        <w:trPr>
          <w:trHeight w:val="6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областного масштаба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9 109 </w:t>
            </w:r>
          </w:p>
        </w:tc>
      </w:tr>
      <w:tr>
        <w:trPr>
          <w:trHeight w:val="6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2 548 084 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2 548 084 </w:t>
            </w:r>
          </w:p>
        </w:tc>
      </w:tr>
      <w:tr>
        <w:trPr>
          <w:trHeight w:val="6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2 548 084 </w:t>
            </w:r>
          </w:p>
        </w:tc>
      </w:tr>
      <w:tr>
        <w:trPr>
          <w:trHeight w:val="6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внутренних дел, финансируемого из областного бюджета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2 411 700 </w:t>
            </w:r>
          </w:p>
        </w:tc>
      </w:tr>
      <w:tr>
        <w:trPr>
          <w:trHeight w:val="6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территории области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134 617 </w:t>
            </w:r>
          </w:p>
        </w:tc>
      </w:tr>
      <w:tr>
        <w:trPr>
          <w:trHeight w:val="5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участвующих в охране общественного порядка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1 767 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12 644 547 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3 491 719 </w:t>
            </w:r>
          </w:p>
        </w:tc>
      </w:tr>
      <w:tr>
        <w:trPr>
          <w:trHeight w:val="6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туризма, физической культуры и спорта области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972 817 </w:t>
            </w:r>
          </w:p>
        </w:tc>
      </w:tr>
      <w:tr>
        <w:trPr>
          <w:trHeight w:val="3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787 670 </w:t>
            </w:r>
          </w:p>
        </w:tc>
      </w:tr>
      <w:tr>
        <w:trPr>
          <w:trHeight w:val="6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в спорте детей в специализированных организациях образования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185 147 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2 518 902 </w:t>
            </w:r>
          </w:p>
        </w:tc>
      </w:tr>
      <w:tr>
        <w:trPr>
          <w:trHeight w:val="6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учебным программам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717 963 </w:t>
            </w:r>
          </w:p>
        </w:tc>
      </w:tr>
      <w:tr>
        <w:trPr>
          <w:trHeight w:val="6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детей в специализированных организациях образования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1 009 748 </w:t>
            </w:r>
          </w:p>
        </w:tc>
      </w:tr>
      <w:tr>
        <w:trPr>
          <w:trHeight w:val="9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содержание вновь вводимых объектов образования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301 551 </w:t>
            </w:r>
          </w:p>
        </w:tc>
      </w:tr>
      <w:tr>
        <w:trPr>
          <w:trHeight w:val="9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внедрение новых технологий государственной системы в сфере образования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239 056 </w:t>
            </w:r>
          </w:p>
        </w:tc>
      </w:tr>
      <w:tr>
        <w:trPr>
          <w:trHeight w:val="14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048 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106 518 </w:t>
            </w:r>
          </w:p>
        </w:tc>
      </w:tr>
      <w:tr>
        <w:trPr>
          <w:trHeight w:val="11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058 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144 066 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и профессиональное, послесреднее образование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2 166 301 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107 283 </w:t>
            </w:r>
          </w:p>
        </w:tc>
      </w:tr>
      <w:tr>
        <w:trPr>
          <w:trHeight w:val="6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 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107 283 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2 059 018 </w:t>
            </w:r>
          </w:p>
        </w:tc>
      </w:tr>
      <w:tr>
        <w:trPr>
          <w:trHeight w:val="6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 образования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1 993 452 </w:t>
            </w:r>
          </w:p>
        </w:tc>
      </w:tr>
      <w:tr>
        <w:trPr>
          <w:trHeight w:val="6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послесреднего образования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65 566 </w:t>
            </w:r>
          </w:p>
        </w:tc>
      </w:tr>
      <w:tr>
        <w:trPr>
          <w:trHeight w:val="3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Переподготовка и повышение квалификации специалистов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590 980 </w:t>
            </w:r>
          </w:p>
        </w:tc>
      </w:tr>
      <w:tr>
        <w:trPr>
          <w:trHeight w:val="6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26 458 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26 458 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18 644 </w:t>
            </w:r>
          </w:p>
        </w:tc>
      </w:tr>
      <w:tr>
        <w:trPr>
          <w:trHeight w:val="3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13 945 </w:t>
            </w:r>
          </w:p>
        </w:tc>
      </w:tr>
      <w:tr>
        <w:trPr>
          <w:trHeight w:val="3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 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переподготовка кадров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4 699 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545 878 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96 659 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 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переподготовка кадров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449 219 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6 395 547 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2 280 813 </w:t>
            </w:r>
          </w:p>
        </w:tc>
      </w:tr>
      <w:tr>
        <w:trPr>
          <w:trHeight w:val="3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образования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48 627 </w:t>
            </w:r>
          </w:p>
        </w:tc>
      </w:tr>
      <w:tr>
        <w:trPr>
          <w:trHeight w:val="6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24 420 </w:t>
            </w:r>
          </w:p>
        </w:tc>
      </w:tr>
      <w:tr>
        <w:trPr>
          <w:trHeight w:val="9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37 072 </w:t>
            </w:r>
          </w:p>
        </w:tc>
      </w:tr>
      <w:tr>
        <w:trPr>
          <w:trHeight w:val="6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олимпиад, внешкольных мероприятий и конкурсов областного масштаба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184 003 </w:t>
            </w:r>
          </w:p>
        </w:tc>
      </w:tr>
      <w:tr>
        <w:trPr>
          <w:trHeight w:val="9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Капитальный, текущий ремонт объектов образования в рамках реализации стратегии региональной занятости и переподготовки кадров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274 695 </w:t>
            </w:r>
          </w:p>
        </w:tc>
      </w:tr>
      <w:tr>
        <w:trPr>
          <w:trHeight w:val="12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1 277 972 </w:t>
            </w:r>
          </w:p>
        </w:tc>
      </w:tr>
      <w:tr>
        <w:trPr>
          <w:trHeight w:val="9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76 385 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357 639 </w:t>
            </w:r>
          </w:p>
        </w:tc>
      </w:tr>
      <w:tr>
        <w:trPr>
          <w:trHeight w:val="3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4 114 734 </w:t>
            </w:r>
          </w:p>
        </w:tc>
      </w:tr>
      <w:tr>
        <w:trPr>
          <w:trHeight w:val="8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 ) на строительство и реконструкцию объектов образования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1 931 572 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037 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2 183 162 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20 354 992 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Больницы широкого профиля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5 612 008 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5 612 008 </w:t>
            </w:r>
          </w:p>
        </w:tc>
      </w:tr>
      <w:tr>
        <w:trPr>
          <w:trHeight w:val="8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медико-санитарной помощи и организаций здравоохранения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5 612 008 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здоровья населения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322 156 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322 156 </w:t>
            </w:r>
          </w:p>
        </w:tc>
      </w:tr>
      <w:tr>
        <w:trPr>
          <w:trHeight w:val="6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135 413 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105 183 </w:t>
            </w:r>
          </w:p>
        </w:tc>
      </w:tr>
      <w:tr>
        <w:trPr>
          <w:trHeight w:val="3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80 731 </w:t>
            </w:r>
          </w:p>
        </w:tc>
      </w:tr>
      <w:tr>
        <w:trPr>
          <w:trHeight w:val="6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тест-систем для проведения дозорного эпидемиологического надзора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829 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Специализированная медицинская помощь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4 457 748 </w:t>
            </w:r>
          </w:p>
        </w:tc>
      </w:tr>
      <w:tr>
        <w:trPr>
          <w:trHeight w:val="3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4 457 748 </w:t>
            </w:r>
          </w:p>
        </w:tc>
      </w:tr>
      <w:tr>
        <w:trPr>
          <w:trHeight w:val="9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 значимыми заболеваниями и заболеваниями, представляющими опасность для окружающих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3 603 647 </w:t>
            </w:r>
          </w:p>
        </w:tc>
      </w:tr>
      <w:tr>
        <w:trPr>
          <w:trHeight w:val="6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111 769 </w:t>
            </w:r>
          </w:p>
        </w:tc>
      </w:tr>
      <w:tr>
        <w:trPr>
          <w:trHeight w:val="6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диабетом противодиабетическими препаратами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229 775 </w:t>
            </w:r>
          </w:p>
        </w:tc>
      </w:tr>
      <w:tr>
        <w:trPr>
          <w:trHeight w:val="3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больных химиопрепаратами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165 611 </w:t>
            </w:r>
          </w:p>
        </w:tc>
      </w:tr>
      <w:tr>
        <w:trPr>
          <w:trHeight w:val="12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41 460 </w:t>
            </w:r>
          </w:p>
        </w:tc>
      </w:tr>
      <w:tr>
        <w:trPr>
          <w:trHeight w:val="6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факторами свертывания крови при лечении взрослых, больных гемофилией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149 855 </w:t>
            </w:r>
          </w:p>
        </w:tc>
      </w:tr>
      <w:tr>
        <w:trPr>
          <w:trHeight w:val="8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вакцин и других медицинских иммунобиологических препаратов для проведения иммунопрофилактики населения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155 631 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Поликлиники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3 630 936 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3 630 936 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3 280 128 </w:t>
            </w:r>
          </w:p>
        </w:tc>
      </w:tr>
      <w:tr>
        <w:trPr>
          <w:trHeight w:val="9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и специализиро-ванными продуктами детского и лечебного питания отдельных категорий населения на амбулаторном уровне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350 808 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виды медицинской помощи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723 775 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723 775 </w:t>
            </w:r>
          </w:p>
        </w:tc>
      </w:tr>
      <w:tr>
        <w:trPr>
          <w:trHeight w:val="3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неотложной помощи и санитарная авиация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668 685 </w:t>
            </w:r>
          </w:p>
        </w:tc>
      </w:tr>
      <w:tr>
        <w:trPr>
          <w:trHeight w:val="5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55 090 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5 608 369 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946 446 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здравоохранения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76 462 </w:t>
            </w:r>
          </w:p>
        </w:tc>
      </w:tr>
      <w:tr>
        <w:trPr>
          <w:trHeight w:val="9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Капитальный, текущий ремонт объектов здравоохранения в рамках реализации стратегии региональной занятости и переподготовки кадров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736 100 </w:t>
            </w:r>
          </w:p>
        </w:tc>
      </w:tr>
      <w:tr>
        <w:trPr>
          <w:trHeight w:val="6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по профилактике и борьбе со СПИД в Республике Казахстан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46 133 </w:t>
            </w:r>
          </w:p>
        </w:tc>
      </w:tr>
      <w:tr>
        <w:trPr>
          <w:trHeight w:val="3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патологоанатомического вскрытия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59 450 </w:t>
            </w:r>
          </w:p>
        </w:tc>
      </w:tr>
      <w:tr>
        <w:trPr>
          <w:trHeight w:val="6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бесплатным или льготным проездом за пределы населенного пункта на лечение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5 264 </w:t>
            </w:r>
          </w:p>
        </w:tc>
      </w:tr>
      <w:tr>
        <w:trPr>
          <w:trHeight w:val="6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  информационно-аналитических центров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8 744 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вновь вводимых объектов здравоохранения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14 293 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4 661 923 </w:t>
            </w:r>
          </w:p>
        </w:tc>
      </w:tr>
      <w:tr>
        <w:trPr>
          <w:trHeight w:val="3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 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4 661 923 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2 330 686 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1 307 352 </w:t>
            </w:r>
          </w:p>
        </w:tc>
      </w:tr>
      <w:tr>
        <w:trPr>
          <w:trHeight w:val="6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координации занятости и социальных программ области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790 148 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и инвалидов общего типа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790 148 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517 204 </w:t>
            </w:r>
          </w:p>
        </w:tc>
      </w:tr>
      <w:tr>
        <w:trPr>
          <w:trHeight w:val="6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детей, оставшихся без попечения родителей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517 204 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629 494 </w:t>
            </w:r>
          </w:p>
        </w:tc>
      </w:tr>
      <w:tr>
        <w:trPr>
          <w:trHeight w:val="6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координации занятости и социальных программ области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629 494 </w:t>
            </w:r>
          </w:p>
        </w:tc>
      </w:tr>
      <w:tr>
        <w:trPr>
          <w:trHeight w:val="3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121 564 </w:t>
            </w:r>
          </w:p>
        </w:tc>
      </w:tr>
      <w:tr>
        <w:trPr>
          <w:trHeight w:val="15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145 167 </w:t>
            </w:r>
          </w:p>
        </w:tc>
      </w:tr>
      <w:tr>
        <w:trPr>
          <w:trHeight w:val="9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расширение программы социальных рабочих мест и молодежной практики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362 763 </w:t>
            </w:r>
          </w:p>
        </w:tc>
      </w:tr>
      <w:tr>
        <w:trPr>
          <w:trHeight w:val="6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393 840 </w:t>
            </w:r>
          </w:p>
        </w:tc>
      </w:tr>
      <w:tr>
        <w:trPr>
          <w:trHeight w:val="6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координации занятости и социальных программ области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393 840 </w:t>
            </w:r>
          </w:p>
        </w:tc>
      </w:tr>
      <w:tr>
        <w:trPr>
          <w:trHeight w:val="6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координации занятости и социальных программ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52 813 </w:t>
            </w:r>
          </w:p>
        </w:tc>
      </w:tr>
      <w:tr>
        <w:trPr>
          <w:trHeight w:val="9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Капитальный, текущий ремонт объектов социального обеспечения в рамках реализации стратегии региональной занятости и переподготовки кадров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47 433 </w:t>
            </w:r>
          </w:p>
        </w:tc>
      </w:tr>
      <w:tr>
        <w:trPr>
          <w:trHeight w:val="12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капитальный, текущий ремонт объектов социального обеспечения в рамках реализации стратегии региональной занятости и переподготовки кадров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24 823 </w:t>
            </w:r>
          </w:p>
        </w:tc>
      </w:tr>
      <w:tr>
        <w:trPr>
          <w:trHeight w:val="5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</w:tr>
      <w:tr>
        <w:trPr>
          <w:trHeight w:val="9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увеличение норм питания в медико-социальных учреждениях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21 785 </w:t>
            </w:r>
          </w:p>
        </w:tc>
      </w:tr>
      <w:tr>
        <w:trPr>
          <w:trHeight w:val="3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246 900 </w:t>
            </w:r>
          </w:p>
        </w:tc>
      </w:tr>
      <w:tr>
        <w:trPr>
          <w:trHeight w:val="3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 -коммунальное хозяйство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4 712 115 </w:t>
            </w:r>
          </w:p>
        </w:tc>
      </w:tr>
      <w:tr>
        <w:trPr>
          <w:trHeight w:val="3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1 799 000 </w:t>
            </w:r>
          </w:p>
        </w:tc>
      </w:tr>
      <w:tr>
        <w:trPr>
          <w:trHeight w:val="3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1 799 000 </w:t>
            </w:r>
          </w:p>
        </w:tc>
      </w:tr>
      <w:tr>
        <w:trPr>
          <w:trHeight w:val="9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и (или) приобретение жилья государственного коммунального жилищного фонда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594 000 </w:t>
            </w:r>
          </w:p>
        </w:tc>
      </w:tr>
      <w:tr>
        <w:trPr>
          <w:trHeight w:val="8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развитие, обустройство и (или) приобретение инженерно-коммуникационной инфраструктуры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1 205 000 </w:t>
            </w:r>
          </w:p>
        </w:tc>
      </w:tr>
      <w:tr>
        <w:trPr>
          <w:trHeight w:val="3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2 913 115 </w:t>
            </w:r>
          </w:p>
        </w:tc>
      </w:tr>
      <w:tr>
        <w:trPr>
          <w:trHeight w:val="3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хозяйства области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2 913 115 </w:t>
            </w:r>
          </w:p>
        </w:tc>
      </w:tr>
      <w:tr>
        <w:trPr>
          <w:trHeight w:val="6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энергетики и коммунального хозяйства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25 850 </w:t>
            </w:r>
          </w:p>
        </w:tc>
      </w:tr>
      <w:tr>
        <w:trPr>
          <w:trHeight w:val="14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2 271 341 </w:t>
            </w:r>
          </w:p>
        </w:tc>
      </w:tr>
      <w:tr>
        <w:trPr>
          <w:trHeight w:val="14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инженерно-коммуникационной инфраструктуры и благоустройство насленных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521 324 </w:t>
            </w:r>
          </w:p>
        </w:tc>
      </w:tr>
      <w:tr>
        <w:trPr>
          <w:trHeight w:val="3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94 600 </w:t>
            </w:r>
          </w:p>
        </w:tc>
      </w:tr>
      <w:tr>
        <w:trPr>
          <w:trHeight w:val="3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2 200 022 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586 059 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культуры области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586 059 </w:t>
            </w:r>
          </w:p>
        </w:tc>
      </w:tr>
      <w:tr>
        <w:trPr>
          <w:trHeight w:val="3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культуры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28 393 </w:t>
            </w:r>
          </w:p>
        </w:tc>
      </w:tr>
      <w:tr>
        <w:trPr>
          <w:trHeight w:val="3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226 459 </w:t>
            </w:r>
          </w:p>
        </w:tc>
      </w:tr>
      <w:tr>
        <w:trPr>
          <w:trHeight w:val="6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и доступа к ним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110 039 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музыкального искусства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154 368 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66 800 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799 551 </w:t>
            </w:r>
          </w:p>
        </w:tc>
      </w:tr>
      <w:tr>
        <w:trPr>
          <w:trHeight w:val="6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туризма, физической культуры и спорта области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784 551 </w:t>
            </w:r>
          </w:p>
        </w:tc>
      </w:tr>
      <w:tr>
        <w:trPr>
          <w:trHeight w:val="6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туризма, физической культуры и спорта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29 915 </w:t>
            </w:r>
          </w:p>
        </w:tc>
      </w:tr>
      <w:tr>
        <w:trPr>
          <w:trHeight w:val="3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областном уровне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54 143 </w:t>
            </w:r>
          </w:p>
        </w:tc>
      </w:tr>
      <w:tr>
        <w:trPr>
          <w:trHeight w:val="9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областных сборных команд по различным видам спорта на республиканских и международных спортивных соревнованиях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700 493 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6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034 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объектов спорта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3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340 387 </w:t>
            </w:r>
          </w:p>
        </w:tc>
      </w:tr>
      <w:tr>
        <w:trPr>
          <w:trHeight w:val="3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архивов и документации области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88 158 </w:t>
            </w:r>
          </w:p>
        </w:tc>
      </w:tr>
      <w:tr>
        <w:trPr>
          <w:trHeight w:val="3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архивов и документации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15 104 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73 054 </w:t>
            </w:r>
          </w:p>
        </w:tc>
      </w:tr>
      <w:tr>
        <w:trPr>
          <w:trHeight w:val="3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культуры области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64 025 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областных библиотек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64 025 </w:t>
            </w:r>
          </w:p>
        </w:tc>
      </w:tr>
      <w:tr>
        <w:trPr>
          <w:trHeight w:val="3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155 170 </w:t>
            </w:r>
          </w:p>
        </w:tc>
      </w:tr>
      <w:tr>
        <w:trPr>
          <w:trHeight w:val="5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155 170 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развитию языков области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33 034 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развитию языков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19 706 </w:t>
            </w:r>
          </w:p>
        </w:tc>
      </w:tr>
      <w:tr>
        <w:trPr>
          <w:trHeight w:val="5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народа Казахстана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13 328 </w:t>
            </w:r>
          </w:p>
        </w:tc>
      </w:tr>
      <w:tr>
        <w:trPr>
          <w:trHeight w:val="3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9 742 </w:t>
            </w:r>
          </w:p>
        </w:tc>
      </w:tr>
      <w:tr>
        <w:trPr>
          <w:trHeight w:val="6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туризма, физической культуры и спорта области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9 742 </w:t>
            </w:r>
          </w:p>
        </w:tc>
      </w:tr>
      <w:tr>
        <w:trPr>
          <w:trHeight w:val="3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туристской деятельности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9 742 </w:t>
            </w:r>
          </w:p>
        </w:tc>
      </w:tr>
      <w:tr>
        <w:trPr>
          <w:trHeight w:val="6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 и информационного пространства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464 283 </w:t>
            </w:r>
          </w:p>
        </w:tc>
      </w:tr>
      <w:tr>
        <w:trPr>
          <w:trHeight w:val="6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туризма, физической культуры и спорта области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170 936 </w:t>
            </w:r>
          </w:p>
        </w:tc>
      </w:tr>
      <w:tr>
        <w:trPr>
          <w:trHeight w:val="9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Капитальный, текущий ремонт объектов спорта в рамках реализации стратегии региональной занятости и переподготовки кадров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51 000 </w:t>
            </w:r>
          </w:p>
        </w:tc>
      </w:tr>
      <w:tr>
        <w:trPr>
          <w:trHeight w:val="11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капитальный, текущий ремонт объектов спорта в рамках реализации стратегии региональной занятости и переподготовки кадров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119 936 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культуры области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232 900 </w:t>
            </w:r>
          </w:p>
        </w:tc>
      </w:tr>
      <w:tr>
        <w:trPr>
          <w:trHeight w:val="9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Капитальный, текущий ремонт объектов культуры в рамках реализации стратегии региональной занятости и переподготовки кадров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34 900 </w:t>
            </w:r>
          </w:p>
        </w:tc>
      </w:tr>
      <w:tr>
        <w:trPr>
          <w:trHeight w:val="11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капитальный, текущий ремонт объектов культуры в рамках реализации стратегии региональной занятости и переподготовки кадров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198 000 </w:t>
            </w:r>
          </w:p>
        </w:tc>
      </w:tr>
      <w:tr>
        <w:trPr>
          <w:trHeight w:val="3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60 447 </w:t>
            </w:r>
          </w:p>
        </w:tc>
      </w:tr>
      <w:tr>
        <w:trPr>
          <w:trHeight w:val="3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внутренней политики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36 407 </w:t>
            </w:r>
          </w:p>
        </w:tc>
      </w:tr>
      <w:tr>
        <w:trPr>
          <w:trHeight w:val="5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24 040 </w:t>
            </w:r>
          </w:p>
        </w:tc>
      </w:tr>
      <w:tr>
        <w:trPr>
          <w:trHeight w:val="3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6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топливно-энергетического комплекса и недропользования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3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6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теплоэнергетической системы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8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4 941 682 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1 469 257 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сельского хозяйства области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1 414 098 </w:t>
            </w:r>
          </w:p>
        </w:tc>
      </w:tr>
      <w:tr>
        <w:trPr>
          <w:trHeight w:val="3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сельского хозяйства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45 629 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105 470 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племенного животноводства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109 622 </w:t>
            </w:r>
          </w:p>
        </w:tc>
      </w:tr>
      <w:tr>
        <w:trPr>
          <w:trHeight w:val="6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повышения урожайности и качества производимых сельскохозяйственных культур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25 747 </w:t>
            </w:r>
          </w:p>
        </w:tc>
      </w:tr>
      <w:tr>
        <w:trPr>
          <w:trHeight w:val="6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  по доставке воды сельскохозяйственным товаропроизводителям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16 630 </w:t>
            </w:r>
          </w:p>
        </w:tc>
      </w:tr>
      <w:tr>
        <w:trPr>
          <w:trHeight w:val="8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1 091 000 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6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55 159 </w:t>
            </w:r>
          </w:p>
        </w:tc>
      </w:tr>
      <w:tr>
        <w:trPr>
          <w:trHeight w:val="12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099 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55 159 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Водное хозяйство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2 021 901 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сельского хозяйства области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88 458 </w:t>
            </w:r>
          </w:p>
        </w:tc>
      </w:tr>
      <w:tr>
        <w:trPr>
          <w:trHeight w:val="12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 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88 458 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1 933 443 </w:t>
            </w:r>
          </w:p>
        </w:tc>
      </w:tr>
      <w:tr>
        <w:trPr>
          <w:trHeight w:val="6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1 933 443 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Лесное хозяйство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113 362 </w:t>
            </w:r>
          </w:p>
        </w:tc>
      </w:tr>
      <w:tr>
        <w:trPr>
          <w:trHeight w:val="6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природных ресурсов и регулирования природопользования области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113 362 </w:t>
            </w:r>
          </w:p>
        </w:tc>
      </w:tr>
      <w:tr>
        <w:trPr>
          <w:trHeight w:val="3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 защита, воспроизводство лесов и лесоразведение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113 362 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262 047 </w:t>
            </w:r>
          </w:p>
        </w:tc>
      </w:tr>
      <w:tr>
        <w:trPr>
          <w:trHeight w:val="6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природных ресурсов и регулирования природопользования области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262 047 </w:t>
            </w:r>
          </w:p>
        </w:tc>
      </w:tr>
      <w:tr>
        <w:trPr>
          <w:trHeight w:val="6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природных ресурсов и регулирования природопользования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49 147 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212 900 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24 380 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земельных отношений области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24 380 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земельных отношений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24 380 </w:t>
            </w:r>
          </w:p>
        </w:tc>
      </w:tr>
      <w:tr>
        <w:trPr>
          <w:trHeight w:val="9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1 050 735 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сельского хозяйства области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865 877 </w:t>
            </w:r>
          </w:p>
        </w:tc>
      </w:tr>
      <w:tr>
        <w:trPr>
          <w:trHeight w:val="6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продуктивности и качества продукции животноводства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865 877 </w:t>
            </w:r>
          </w:p>
        </w:tc>
      </w:tr>
      <w:tr>
        <w:trPr>
          <w:trHeight w:val="6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184 858 </w:t>
            </w:r>
          </w:p>
        </w:tc>
      </w:tr>
      <w:tr>
        <w:trPr>
          <w:trHeight w:val="14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184 858 </w:t>
            </w:r>
          </w:p>
        </w:tc>
      </w:tr>
      <w:tr>
        <w:trPr>
          <w:trHeight w:val="6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80 191 </w:t>
            </w:r>
          </w:p>
        </w:tc>
      </w:tr>
      <w:tr>
        <w:trPr>
          <w:trHeight w:val="6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80 191 </w:t>
            </w:r>
          </w:p>
        </w:tc>
      </w:tr>
      <w:tr>
        <w:trPr>
          <w:trHeight w:val="6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архитектурно-строительного контроля области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24 330 </w:t>
            </w:r>
          </w:p>
        </w:tc>
      </w:tr>
      <w:tr>
        <w:trPr>
          <w:trHeight w:val="6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государственного архитектурно-строительного контроля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24 330 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27 874 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строительства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27 874 </w:t>
            </w:r>
          </w:p>
        </w:tc>
      </w:tr>
      <w:tr>
        <w:trPr>
          <w:trHeight w:val="3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архитектуры и градостроительства области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27 987 </w:t>
            </w:r>
          </w:p>
        </w:tc>
      </w:tr>
      <w:tr>
        <w:trPr>
          <w:trHeight w:val="6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архитектуры и градостроительства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27 987 </w:t>
            </w:r>
          </w:p>
        </w:tc>
      </w:tr>
      <w:tr>
        <w:trPr>
          <w:trHeight w:val="3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3 483 472 </w:t>
            </w:r>
          </w:p>
        </w:tc>
      </w:tr>
      <w:tr>
        <w:trPr>
          <w:trHeight w:val="3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1 678 714 </w:t>
            </w:r>
          </w:p>
        </w:tc>
      </w:tr>
      <w:tr>
        <w:trPr>
          <w:trHeight w:val="6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области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1 678 714 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1 212 714 </w:t>
            </w:r>
          </w:p>
        </w:tc>
      </w:tr>
      <w:tr>
        <w:trPr>
          <w:trHeight w:val="8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транспортной инфраструктуры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466 000 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коммуникаций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1 804 758 </w:t>
            </w:r>
          </w:p>
        </w:tc>
      </w:tr>
      <w:tr>
        <w:trPr>
          <w:trHeight w:val="6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области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1 804 758 </w:t>
            </w:r>
          </w:p>
        </w:tc>
      </w:tr>
      <w:tr>
        <w:trPr>
          <w:trHeight w:val="5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пассажирского транспорта и автомобильных дорог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32 067 </w:t>
            </w:r>
          </w:p>
        </w:tc>
      </w:tr>
      <w:tr>
        <w:trPr>
          <w:trHeight w:val="3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415 000 </w:t>
            </w:r>
          </w:p>
        </w:tc>
      </w:tr>
      <w:tr>
        <w:trPr>
          <w:trHeight w:val="6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пассажирских перевозок по социально значимым межрайонным (междугородним) сообщениям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65 000 </w:t>
            </w:r>
          </w:p>
        </w:tc>
      </w:tr>
      <w:tr>
        <w:trPr>
          <w:trHeight w:val="14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403 620 </w:t>
            </w:r>
          </w:p>
        </w:tc>
      </w:tr>
      <w:tr>
        <w:trPr>
          <w:trHeight w:val="15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и реконструкцию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119 071 </w:t>
            </w:r>
          </w:p>
        </w:tc>
      </w:tr>
      <w:tr>
        <w:trPr>
          <w:trHeight w:val="12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автомобильных дорог областного значения, улиц городов и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480 000 </w:t>
            </w:r>
          </w:p>
        </w:tc>
      </w:tr>
      <w:tr>
        <w:trPr>
          <w:trHeight w:val="3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290 000 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403 178 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экономической деятельности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47 672 </w:t>
            </w:r>
          </w:p>
        </w:tc>
      </w:tr>
      <w:tr>
        <w:trPr>
          <w:trHeight w:val="6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47 672 </w:t>
            </w:r>
          </w:p>
        </w:tc>
      </w:tr>
      <w:tr>
        <w:trPr>
          <w:trHeight w:val="6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предпринимательства и промышленности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47 672 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355 506 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305 000 </w:t>
            </w:r>
          </w:p>
        </w:tc>
      </w:tr>
      <w:tr>
        <w:trPr>
          <w:trHeight w:val="3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305 000 </w:t>
            </w:r>
          </w:p>
        </w:tc>
      </w:tr>
      <w:tr>
        <w:trPr>
          <w:trHeight w:val="6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43 800 </w:t>
            </w:r>
          </w:p>
        </w:tc>
      </w:tr>
      <w:tr>
        <w:trPr>
          <w:trHeight w:val="9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технико-экономического обоснования местных бюджетных инвестиционных проектов (программ) и проведение его экспертизы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43 800 </w:t>
            </w:r>
          </w:p>
        </w:tc>
      </w:tr>
      <w:tr>
        <w:trPr>
          <w:trHeight w:val="6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6 706 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Стратегии индустриально-инновационного развития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6 706 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00"/>
                <w:sz w:val="20"/>
              </w:rPr>
              <w:t xml:space="preserve">14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00"/>
                <w:sz w:val="20"/>
              </w:rPr>
              <w:t xml:space="preserve">Обслуживание долга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157 221 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157 221 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157 221 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157 221 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11 856 840 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11 856 840 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11 856 840 </w:t>
            </w:r>
          </w:p>
        </w:tc>
      </w:tr>
      <w:tr>
        <w:trPr>
          <w:trHeight w:val="3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9 784 119 </w:t>
            </w:r>
          </w:p>
        </w:tc>
      </w:tr>
      <w:tr>
        <w:trPr>
          <w:trHeight w:val="6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(недоиспользованных) целевых трансфертов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68 100 </w:t>
            </w:r>
          </w:p>
        </w:tc>
      </w:tr>
      <w:tr>
        <w:trPr>
          <w:trHeight w:val="12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884 621 </w:t>
            </w:r>
          </w:p>
        </w:tc>
      </w:tr>
      <w:tr>
        <w:trPr>
          <w:trHeight w:val="9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вышестоящего бюджета на компенсацию потерь нижестоящих бюджетов в связи с изменением законодательства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1 120 000 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-426 164 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426 000 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326 000 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326 000 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326 000 </w:t>
            </w:r>
          </w:p>
        </w:tc>
      </w:tr>
      <w:tr>
        <w:trPr>
          <w:trHeight w:val="6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  районов (городов областного значения) на строительство и (или) приобретение жилья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326 000 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6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и защита конкуренции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6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9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дочерних организаций АО «НУХ «КазАгро» для финансирования малого и среднего бизнеса и микрокредитования сельского населения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852 164 </w:t>
            </w:r>
          </w:p>
        </w:tc>
      </w:tr>
      <w:tr>
        <w:trPr>
          <w:trHeight w:val="3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852 164 </w:t>
            </w:r>
          </w:p>
        </w:tc>
      </w:tr>
      <w:tr>
        <w:trPr>
          <w:trHeight w:val="6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852 164 </w:t>
            </w:r>
          </w:p>
        </w:tc>
      </w:tr>
      <w:tr>
        <w:trPr>
          <w:trHeight w:val="6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227 410 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227 410 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227 410 </w:t>
            </w:r>
          </w:p>
        </w:tc>
      </w:tr>
      <w:tr>
        <w:trPr>
          <w:trHeight w:val="3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227 410 </w:t>
            </w:r>
          </w:p>
        </w:tc>
      </w:tr>
      <w:tr>
        <w:trPr>
          <w:trHeight w:val="3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227 410 </w:t>
            </w:r>
          </w:p>
        </w:tc>
      </w:tr>
      <w:tr>
        <w:trPr>
          <w:trHeight w:val="6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227 410 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548 571 </w:t>
            </w:r>
          </w:p>
        </w:tc>
      </w:tr>
      <w:tr>
        <w:trPr>
          <w:trHeight w:val="5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-548 571 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 областного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(XVI сессия, IV созыв) от 24 июля 2009 года N 214/16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 областного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(XI сессия, IV созыв) от 18 декабря 2008 года N 146/11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областного бюджета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2009 год с разделением на бюджетные программы, направленные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реализацию бюджетных инвестиционных проектов и формирование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или увеличение уставного капитала юридических лиц </w:t>
      </w:r>
      <w:r>
        <w:br/>
      </w:r>
      <w:r>
        <w:rPr>
          <w:rFonts w:ascii="Times New Roman"/>
          <w:b/>
          <w:i w:val="false"/>
          <w:color w:val="000000"/>
        </w:rPr>
        <w:t xml:space="preserve">
(с дополнением)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563"/>
        <w:gridCol w:w="537"/>
        <w:gridCol w:w="538"/>
        <w:gridCol w:w="933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    Наименование 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Инвестиционные проекты 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</w:tr>
      <w:tr>
        <w:trPr>
          <w:trHeight w:val="6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00"/>
                <w:sz w:val="20"/>
              </w:rPr>
              <w:t xml:space="preserve">4 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00"/>
                <w:sz w:val="20"/>
              </w:rPr>
              <w:t xml:space="preserve">Образование 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9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и реконструкцию объектов образования 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037 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 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 -коммунальное хозяйство 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6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районов (городов областного значения) на строительство и (или) приобретение жилья </w:t>
            </w:r>
          </w:p>
        </w:tc>
      </w:tr>
      <w:tr>
        <w:trPr>
          <w:trHeight w:val="9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строительство и (или) приобретение жилья государственного коммунального жилищного фонда </w:t>
            </w:r>
          </w:p>
        </w:tc>
      </w:tr>
      <w:tr>
        <w:trPr>
          <w:trHeight w:val="9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развитие, обустройство и (или) приобретение инженерно-коммуникационной инфраструктуры 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хозяйства области </w:t>
            </w:r>
          </w:p>
        </w:tc>
      </w:tr>
      <w:tr>
        <w:trPr>
          <w:trHeight w:val="11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инженерно-коммуникационной инфраструктуры и благоустройство насленных пунктов в рамках реализации стратегии региональной занятости и переподготовки кадров 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6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034 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объектов спорта 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</w:tr>
      <w:tr>
        <w:trPr>
          <w:trHeight w:val="6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топливно-энергетического комплекса и недропользования 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теплоэнергетической системы </w:t>
            </w:r>
          </w:p>
        </w:tc>
      </w:tr>
      <w:tr>
        <w:trPr>
          <w:trHeight w:val="8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Водное хозяйство 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6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</w:tr>
      <w:tr>
        <w:trPr>
          <w:trHeight w:val="6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области </w:t>
            </w:r>
          </w:p>
        </w:tc>
      </w:tr>
      <w:tr>
        <w:trPr>
          <w:trHeight w:val="6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транспортной инфраструктуры 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коммуникаций </w:t>
            </w:r>
          </w:p>
        </w:tc>
      </w:tr>
      <w:tr>
        <w:trPr>
          <w:trHeight w:val="6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области 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</w:tr>
      <w:tr>
        <w:trPr>
          <w:trHeight w:val="15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и реконструкцию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 </w:t>
            </w:r>
          </w:p>
        </w:tc>
      </w:tr>
      <w:tr>
        <w:trPr>
          <w:trHeight w:val="9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автомобильных дорог областного значения, улиц городов и населенных пунктов в рамках реализации стратегии региональной занятости и переподготовки кадров 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6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и защита конкуренции 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</w:tr>
      <w:tr>
        <w:trPr>
          <w:trHeight w:val="9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дочерних организаций АО "НУХ "КазАгро" для финансирования малого и среднего бизнеса и микрокредитования сельского населения 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Инвестиции на формирование и увеличение уставного капитала юридических лиц 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